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A22FCA">
        <w:rPr>
          <w:rFonts w:ascii="Times New Roman" w:eastAsia="Times New Roman" w:hAnsi="Times New Roman"/>
          <w:b/>
          <w:bCs/>
          <w:sz w:val="24"/>
          <w:szCs w:val="28"/>
        </w:rPr>
        <w:t>мийки високого тиску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A22FCA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="00A22FCA" w:rsidRPr="00A22FCA">
        <w:rPr>
          <w:rFonts w:ascii="Times New Roman" w:eastAsia="Times New Roman" w:hAnsi="Times New Roman"/>
          <w:color w:val="000000"/>
          <w:sz w:val="24"/>
          <w:szCs w:val="24"/>
        </w:rPr>
        <w:t>ашин</w:t>
      </w:r>
      <w:r w:rsidR="00A22FCA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A22FCA" w:rsidRPr="00A22FCA">
        <w:rPr>
          <w:rFonts w:ascii="Times New Roman" w:eastAsia="Times New Roman" w:hAnsi="Times New Roman"/>
          <w:color w:val="000000"/>
          <w:sz w:val="24"/>
          <w:szCs w:val="24"/>
        </w:rPr>
        <w:t xml:space="preserve"> спеціального призначення різні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ДК </w:t>
      </w:r>
      <w:r w:rsidR="00DA5442">
        <w:rPr>
          <w:rFonts w:ascii="Times New Roman" w:hAnsi="Times New Roman"/>
          <w:sz w:val="24"/>
          <w:szCs w:val="24"/>
        </w:rPr>
        <w:t xml:space="preserve">021:2015 – </w:t>
      </w:r>
      <w:r w:rsidR="00A22FCA" w:rsidRPr="00A22FCA">
        <w:rPr>
          <w:rFonts w:ascii="Times New Roman" w:eastAsia="Times New Roman" w:hAnsi="Times New Roman"/>
          <w:sz w:val="24"/>
          <w:szCs w:val="28"/>
          <w:lang w:eastAsia="ru-RU"/>
        </w:rPr>
        <w:t xml:space="preserve">42990000-2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22FCA">
        <w:rPr>
          <w:rFonts w:ascii="Times New Roman" w:eastAsia="Times New Roman" w:hAnsi="Times New Roman"/>
          <w:color w:val="000000"/>
          <w:sz w:val="24"/>
          <w:szCs w:val="24"/>
        </w:rPr>
        <w:t>Мийка високого тиску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:rsidR="002B5007" w:rsidRPr="000D4C2C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6" w:tgtFrame="_blank" w:history="1">
        <w:r w:rsidR="007E1278">
          <w:rPr>
            <w:rStyle w:val="a4"/>
            <w:rFonts w:ascii="Segoe UI" w:hAnsi="Segoe UI" w:cs="Segoe UI"/>
            <w:color w:val="auto"/>
            <w:sz w:val="24"/>
            <w:szCs w:val="24"/>
            <w:shd w:val="clear" w:color="auto" w:fill="FFFFFF"/>
          </w:rPr>
          <w:t>UA-2024-07-16-006208</w:t>
        </w:r>
        <w:r w:rsidR="00C622A7" w:rsidRPr="00C622A7">
          <w:rPr>
            <w:rStyle w:val="a4"/>
            <w:rFonts w:ascii="Segoe UI" w:hAnsi="Segoe UI" w:cs="Segoe UI"/>
            <w:color w:val="auto"/>
            <w:sz w:val="24"/>
            <w:szCs w:val="24"/>
            <w:shd w:val="clear" w:color="auto" w:fill="FFFFFF"/>
          </w:rPr>
          <w:t>-a</w:t>
        </w:r>
      </w:hyperlink>
    </w:p>
    <w:p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963E57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A22FCA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A22FCA">
        <w:rPr>
          <w:rFonts w:ascii="Times New Roman" w:hAnsi="Times New Roman"/>
          <w:bCs/>
          <w:color w:val="000000"/>
          <w:sz w:val="24"/>
          <w:szCs w:val="24"/>
        </w:rPr>
        <w:t>39</w:t>
      </w:r>
      <w:r w:rsidR="00DA5442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555D46">
        <w:rPr>
          <w:rFonts w:ascii="Times New Roman" w:hAnsi="Times New Roman"/>
          <w:bCs/>
          <w:color w:val="000000"/>
          <w:sz w:val="24"/>
          <w:szCs w:val="24"/>
          <w:lang w:val="ru-RU"/>
        </w:rPr>
        <w:t>3</w:t>
      </w:r>
      <w:r w:rsidR="00A22FCA">
        <w:rPr>
          <w:rFonts w:ascii="Times New Roman" w:hAnsi="Times New Roman"/>
          <w:bCs/>
          <w:color w:val="000000"/>
          <w:sz w:val="24"/>
          <w:szCs w:val="24"/>
          <w:lang w:val="ru-RU"/>
        </w:rPr>
        <w:t>6 39</w:t>
      </w:r>
      <w:r w:rsidR="00DA5442">
        <w:rPr>
          <w:rFonts w:ascii="Times New Roman" w:hAnsi="Times New Roman"/>
          <w:bCs/>
          <w:color w:val="000000"/>
          <w:sz w:val="24"/>
          <w:szCs w:val="24"/>
          <w:lang w:val="ru-RU"/>
        </w:rPr>
        <w:t>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</w:t>
      </w:r>
      <w:r w:rsidR="00C622A7">
        <w:rPr>
          <w:rFonts w:ascii="Times New Roman" w:eastAsia="Times New Roman" w:hAnsi="Times New Roman"/>
          <w:sz w:val="24"/>
          <w:szCs w:val="24"/>
        </w:rPr>
        <w:t>ям ПДВ, за КПКВ 6521010, КЕКВ 31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10 по загальному фонду.</w:t>
      </w:r>
    </w:p>
    <w:p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 та здійснення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>Розрахунок очікуваної вартості</w:t>
      </w:r>
      <w:r w:rsidR="00555D46">
        <w:rPr>
          <w:rFonts w:ascii="Times New Roman" w:eastAsia="Times New Roman" w:hAnsi="Times New Roman"/>
          <w:sz w:val="24"/>
          <w:szCs w:val="24"/>
        </w:rPr>
        <w:t xml:space="preserve"> проведено згідно з аналізом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A22FCA" w:rsidRPr="00473AB8">
        <w:rPr>
          <w:rFonts w:ascii="Times New Roman" w:eastAsia="Times New Roman" w:hAnsi="Times New Roman"/>
          <w:sz w:val="24"/>
          <w:szCs w:val="24"/>
        </w:rPr>
        <w:t xml:space="preserve">моніторингу ринку цін в мережі інтернет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A22FCA">
        <w:rPr>
          <w:rFonts w:ascii="Times New Roman" w:eastAsia="Times New Roman" w:hAnsi="Times New Roman"/>
          <w:color w:val="000000"/>
          <w:sz w:val="24"/>
          <w:szCs w:val="24"/>
        </w:rPr>
        <w:t xml:space="preserve">мийки високого тиску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B12565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A22FCA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A22FCA">
        <w:rPr>
          <w:rFonts w:ascii="Times New Roman" w:hAnsi="Times New Roman"/>
          <w:bCs/>
          <w:color w:val="000000"/>
          <w:sz w:val="24"/>
          <w:szCs w:val="24"/>
          <w:lang w:val="ru-RU"/>
        </w:rPr>
        <w:t> 39</w:t>
      </w:r>
      <w:bookmarkStart w:id="1" w:name="_GoBack"/>
      <w:bookmarkEnd w:id="1"/>
      <w:r w:rsidR="00DA5442">
        <w:rPr>
          <w:rFonts w:ascii="Times New Roman" w:hAnsi="Times New Roman"/>
          <w:bCs/>
          <w:color w:val="000000"/>
          <w:sz w:val="24"/>
          <w:szCs w:val="24"/>
          <w:lang w:val="ru-RU"/>
        </w:rPr>
        <w:t>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403A" w:rsidRPr="00473AB8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BC04AA">
        <w:rPr>
          <w:rFonts w:ascii="Times New Roman" w:eastAsia="Times New Roman" w:hAnsi="Times New Roman"/>
          <w:b/>
          <w:sz w:val="24"/>
          <w:szCs w:val="24"/>
        </w:rPr>
        <w:tab/>
      </w:r>
      <w:r w:rsidR="00BC04AA">
        <w:rPr>
          <w:rFonts w:ascii="Times New Roman" w:eastAsia="Times New Roman" w:hAnsi="Times New Roman"/>
          <w:b/>
          <w:sz w:val="24"/>
          <w:szCs w:val="24"/>
        </w:rPr>
        <w:tab/>
      </w:r>
      <w:r w:rsidR="007E1278">
        <w:rPr>
          <w:rFonts w:ascii="Times New Roman" w:eastAsia="Times New Roman" w:hAnsi="Times New Roman"/>
          <w:b/>
          <w:sz w:val="24"/>
          <w:szCs w:val="24"/>
        </w:rPr>
        <w:t>підписано</w:t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Ян БУЛАХ</w:t>
      </w:r>
    </w:p>
    <w:p w:rsidR="00DC403A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C403A" w:rsidRPr="00473AB8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____</w:t>
      </w:r>
      <w:r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p w:rsidR="002A4A70" w:rsidRPr="00473AB8" w:rsidRDefault="002A4A70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2A4A70" w:rsidRPr="00473AB8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A35B90"/>
    <w:rsid w:val="00050376"/>
    <w:rsid w:val="000A31A3"/>
    <w:rsid w:val="000D4C2C"/>
    <w:rsid w:val="0014395F"/>
    <w:rsid w:val="001E5703"/>
    <w:rsid w:val="001F7409"/>
    <w:rsid w:val="00207BEF"/>
    <w:rsid w:val="002A4A70"/>
    <w:rsid w:val="002B5007"/>
    <w:rsid w:val="003876F5"/>
    <w:rsid w:val="00413D9B"/>
    <w:rsid w:val="00473AB8"/>
    <w:rsid w:val="00483394"/>
    <w:rsid w:val="004A6042"/>
    <w:rsid w:val="00555D46"/>
    <w:rsid w:val="005B6195"/>
    <w:rsid w:val="0064685C"/>
    <w:rsid w:val="0066019D"/>
    <w:rsid w:val="00704018"/>
    <w:rsid w:val="007E1278"/>
    <w:rsid w:val="007E488F"/>
    <w:rsid w:val="007F75FB"/>
    <w:rsid w:val="00875217"/>
    <w:rsid w:val="00891643"/>
    <w:rsid w:val="008A75BD"/>
    <w:rsid w:val="008D1B2F"/>
    <w:rsid w:val="008E1CA3"/>
    <w:rsid w:val="00905C42"/>
    <w:rsid w:val="00955495"/>
    <w:rsid w:val="00963E57"/>
    <w:rsid w:val="009D613B"/>
    <w:rsid w:val="00A22FCA"/>
    <w:rsid w:val="00A35B90"/>
    <w:rsid w:val="00B12565"/>
    <w:rsid w:val="00B96C2D"/>
    <w:rsid w:val="00BA37C8"/>
    <w:rsid w:val="00BA5D99"/>
    <w:rsid w:val="00BB6C38"/>
    <w:rsid w:val="00BC04AA"/>
    <w:rsid w:val="00BF0FA6"/>
    <w:rsid w:val="00BF2B7D"/>
    <w:rsid w:val="00C622A7"/>
    <w:rsid w:val="00D35F02"/>
    <w:rsid w:val="00DA5442"/>
    <w:rsid w:val="00DC403A"/>
    <w:rsid w:val="00F1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A5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5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5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5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5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5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5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5D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A5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7-01-0014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Fugazzy</cp:lastModifiedBy>
  <cp:revision>19</cp:revision>
  <cp:lastPrinted>2024-07-01T07:39:00Z</cp:lastPrinted>
  <dcterms:created xsi:type="dcterms:W3CDTF">2023-10-23T08:59:00Z</dcterms:created>
  <dcterms:modified xsi:type="dcterms:W3CDTF">2024-07-16T11:53:00Z</dcterms:modified>
</cp:coreProperties>
</file>