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A22FCA">
        <w:rPr>
          <w:rFonts w:ascii="Times New Roman" w:eastAsia="Times New Roman" w:hAnsi="Times New Roman"/>
          <w:b/>
          <w:bCs/>
          <w:sz w:val="24"/>
          <w:szCs w:val="28"/>
        </w:rPr>
        <w:t>мийки високого тиску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="00A22FCA" w:rsidRPr="00A22FCA">
        <w:rPr>
          <w:rFonts w:ascii="Times New Roman" w:eastAsia="Times New Roman" w:hAnsi="Times New Roman"/>
          <w:color w:val="000000"/>
          <w:sz w:val="24"/>
          <w:szCs w:val="24"/>
        </w:rPr>
        <w:t>ашин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A22FCA" w:rsidRPr="00A22FCA"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спеціального призначення різні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A22FCA" w:rsidRPr="00A22FCA">
        <w:rPr>
          <w:rFonts w:ascii="Times New Roman" w:eastAsia="Times New Roman" w:hAnsi="Times New Roman"/>
          <w:sz w:val="24"/>
          <w:szCs w:val="28"/>
          <w:lang w:eastAsia="ru-RU"/>
        </w:rPr>
        <w:t xml:space="preserve">42990000-2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Мийка високого тиску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0D4C2C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 w:tgtFrame="_blank" w:history="1">
        <w:r w:rsidR="00C622A7" w:rsidRPr="00C622A7">
          <w:rPr>
            <w:rStyle w:val="a4"/>
            <w:rFonts w:ascii="Segoe UI" w:hAnsi="Segoe UI" w:cs="Segoe UI"/>
            <w:color w:val="auto"/>
            <w:sz w:val="24"/>
            <w:szCs w:val="24"/>
            <w:shd w:val="clear" w:color="auto" w:fill="FFFFFF"/>
          </w:rPr>
          <w:t>UA-2024-07-01-001426-a</w:t>
        </w:r>
      </w:hyperlink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963E57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A22FCA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A22FCA">
        <w:rPr>
          <w:rFonts w:ascii="Times New Roman" w:hAnsi="Times New Roman"/>
          <w:bCs/>
          <w:color w:val="000000"/>
          <w:sz w:val="24"/>
          <w:szCs w:val="24"/>
        </w:rPr>
        <w:t>39</w:t>
      </w:r>
      <w:r w:rsidR="00DA5442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555D46">
        <w:rPr>
          <w:rFonts w:ascii="Times New Roman" w:hAnsi="Times New Roman"/>
          <w:bCs/>
          <w:color w:val="000000"/>
          <w:sz w:val="24"/>
          <w:szCs w:val="24"/>
          <w:lang w:val="ru-RU"/>
        </w:rPr>
        <w:t>3</w:t>
      </w:r>
      <w:r w:rsidR="00A22FCA">
        <w:rPr>
          <w:rFonts w:ascii="Times New Roman" w:hAnsi="Times New Roman"/>
          <w:bCs/>
          <w:color w:val="000000"/>
          <w:sz w:val="24"/>
          <w:szCs w:val="24"/>
          <w:lang w:val="ru-RU"/>
        </w:rPr>
        <w:t>6 39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C622A7">
        <w:rPr>
          <w:rFonts w:ascii="Times New Roman" w:eastAsia="Times New Roman" w:hAnsi="Times New Roman"/>
          <w:sz w:val="24"/>
          <w:szCs w:val="24"/>
        </w:rPr>
        <w:t>ям ПДВ, за КПКВ 6521010, КЕКВ 31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10 по загальному фонду.</w:t>
      </w:r>
    </w:p>
    <w:p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 w:rsidRPr="00473AB8">
        <w:rPr>
          <w:rFonts w:ascii="Times New Roman" w:eastAsia="Times New Roman" w:hAnsi="Times New Roman"/>
          <w:sz w:val="24"/>
          <w:szCs w:val="24"/>
        </w:rPr>
        <w:t xml:space="preserve">моніторингу ринку цін в мережі інтернет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 xml:space="preserve">мийки високого тиску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B12565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A22FCA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A22FCA">
        <w:rPr>
          <w:rFonts w:ascii="Times New Roman" w:hAnsi="Times New Roman"/>
          <w:bCs/>
          <w:color w:val="000000"/>
          <w:sz w:val="24"/>
          <w:szCs w:val="24"/>
          <w:lang w:val="ru-RU"/>
        </w:rPr>
        <w:t> 39</w:t>
      </w:r>
      <w:bookmarkStart w:id="1" w:name="_GoBack"/>
      <w:bookmarkEnd w:id="1"/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C622A7">
        <w:rPr>
          <w:rFonts w:ascii="Times New Roman" w:eastAsia="Times New Roman" w:hAnsi="Times New Roman"/>
          <w:b/>
          <w:sz w:val="24"/>
          <w:szCs w:val="24"/>
        </w:rPr>
        <w:t>підписано</w:t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C622A7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Ян БУЛАХ</w:t>
      </w:r>
    </w:p>
    <w:p w:rsidR="00DC403A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C403A" w:rsidRPr="00473AB8" w:rsidRDefault="00DC403A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p w:rsidR="002A4A70" w:rsidRPr="00473AB8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A31A3"/>
    <w:rsid w:val="000D4C2C"/>
    <w:rsid w:val="0014395F"/>
    <w:rsid w:val="001E5703"/>
    <w:rsid w:val="001F7409"/>
    <w:rsid w:val="00207BEF"/>
    <w:rsid w:val="002A4A70"/>
    <w:rsid w:val="002B5007"/>
    <w:rsid w:val="003876F5"/>
    <w:rsid w:val="00413D9B"/>
    <w:rsid w:val="00473AB8"/>
    <w:rsid w:val="00483394"/>
    <w:rsid w:val="004A6042"/>
    <w:rsid w:val="00555D46"/>
    <w:rsid w:val="005B6195"/>
    <w:rsid w:val="0064685C"/>
    <w:rsid w:val="0066019D"/>
    <w:rsid w:val="007E488F"/>
    <w:rsid w:val="007F75FB"/>
    <w:rsid w:val="00875217"/>
    <w:rsid w:val="00891643"/>
    <w:rsid w:val="008A75BD"/>
    <w:rsid w:val="008D1B2F"/>
    <w:rsid w:val="008E1CA3"/>
    <w:rsid w:val="00905C42"/>
    <w:rsid w:val="00955495"/>
    <w:rsid w:val="00963E57"/>
    <w:rsid w:val="009D613B"/>
    <w:rsid w:val="00A22FCA"/>
    <w:rsid w:val="00A35B90"/>
    <w:rsid w:val="00B12565"/>
    <w:rsid w:val="00B96C2D"/>
    <w:rsid w:val="00BA37C8"/>
    <w:rsid w:val="00BA5D99"/>
    <w:rsid w:val="00BB6C38"/>
    <w:rsid w:val="00BF2B7D"/>
    <w:rsid w:val="00C622A7"/>
    <w:rsid w:val="00D35F02"/>
    <w:rsid w:val="00DA5442"/>
    <w:rsid w:val="00DC403A"/>
    <w:rsid w:val="00F1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7-01-0014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17</cp:revision>
  <cp:lastPrinted>2024-06-12T12:05:00Z</cp:lastPrinted>
  <dcterms:created xsi:type="dcterms:W3CDTF">2023-10-23T08:59:00Z</dcterms:created>
  <dcterms:modified xsi:type="dcterms:W3CDTF">2024-07-01T07:36:00Z</dcterms:modified>
</cp:coreProperties>
</file>