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Pr="00EB7F3D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7F3D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EB7F3D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EB7F3D">
        <w:rPr>
          <w:rFonts w:ascii="Times New Roman" w:eastAsia="Times New Roman" w:hAnsi="Times New Roman"/>
          <w:sz w:val="28"/>
          <w:szCs w:val="28"/>
        </w:rPr>
        <w:t>, 01</w:t>
      </w:r>
      <w:r w:rsidR="00781092" w:rsidRPr="00EB7F3D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EB7F3D">
        <w:rPr>
          <w:rFonts w:ascii="Times New Roman" w:eastAsia="Times New Roman" w:hAnsi="Times New Roman"/>
          <w:sz w:val="28"/>
          <w:szCs w:val="28"/>
        </w:rPr>
        <w:t>0</w:t>
      </w:r>
      <w:r w:rsidR="00781092" w:rsidRPr="00EB7F3D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EB7F3D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EB7F3D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7461284E" w14:textId="1D5DE350" w:rsidR="00CD56D8" w:rsidRPr="00EB7F3D" w:rsidRDefault="00045B39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B7F3D">
        <w:rPr>
          <w:rFonts w:ascii="Times New Roman" w:hAnsi="Times New Roman"/>
          <w:sz w:val="28"/>
          <w:szCs w:val="28"/>
        </w:rPr>
        <w:t>Закупівля</w:t>
      </w:r>
      <w:bookmarkStart w:id="1" w:name="_Hlk159419757"/>
      <w:r w:rsidR="00511A3C" w:rsidRPr="00EB7F3D">
        <w:rPr>
          <w:rFonts w:ascii="Times New Roman" w:hAnsi="Times New Roman"/>
          <w:sz w:val="28"/>
          <w:szCs w:val="28"/>
        </w:rPr>
        <w:t xml:space="preserve"> </w:t>
      </w:r>
      <w:bookmarkEnd w:id="1"/>
      <w:r w:rsidR="00EB7F3D" w:rsidRPr="00EB7F3D">
        <w:rPr>
          <w:rFonts w:ascii="Times New Roman" w:hAnsi="Times New Roman"/>
          <w:sz w:val="28"/>
          <w:szCs w:val="28"/>
        </w:rPr>
        <w:t>послуг з поточного ремонту очисної споруди (Септика)</w:t>
      </w:r>
      <w:r w:rsidR="00081C65">
        <w:rPr>
          <w:rFonts w:ascii="Times New Roman" w:hAnsi="Times New Roman"/>
          <w:sz w:val="28"/>
          <w:szCs w:val="28"/>
        </w:rPr>
        <w:t>,</w:t>
      </w:r>
      <w:r w:rsidR="00EB7F3D" w:rsidRPr="00EB7F3D">
        <w:rPr>
          <w:rFonts w:ascii="Times New Roman" w:hAnsi="Times New Roman"/>
          <w:sz w:val="28"/>
          <w:szCs w:val="28"/>
        </w:rPr>
        <w:t xml:space="preserve"> код  ДК 021:2015-45330000-9 «Водопровідні та </w:t>
      </w:r>
      <w:proofErr w:type="spellStart"/>
      <w:r w:rsidR="00EB7F3D" w:rsidRPr="00EB7F3D">
        <w:rPr>
          <w:rFonts w:ascii="Times New Roman" w:hAnsi="Times New Roman"/>
          <w:sz w:val="28"/>
          <w:szCs w:val="28"/>
        </w:rPr>
        <w:t>санітарнотехнічні</w:t>
      </w:r>
      <w:proofErr w:type="spellEnd"/>
      <w:r w:rsidR="00EB7F3D" w:rsidRPr="00EB7F3D">
        <w:rPr>
          <w:rFonts w:ascii="Times New Roman" w:hAnsi="Times New Roman"/>
          <w:sz w:val="28"/>
          <w:szCs w:val="28"/>
        </w:rPr>
        <w:t xml:space="preserve"> роботи»</w:t>
      </w:r>
      <w:r w:rsidR="00CD56D8" w:rsidRPr="00EB7F3D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0EAF2817" w:rsidR="00B950DB" w:rsidRPr="00EB7F3D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EB7F3D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EB7F3D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EB7F3D">
        <w:rPr>
          <w:rFonts w:ascii="Times New Roman" w:eastAsia="Times New Roman" w:hAnsi="Times New Roman"/>
          <w:sz w:val="28"/>
          <w:szCs w:val="28"/>
        </w:rPr>
        <w:t>:</w:t>
      </w:r>
      <w:r w:rsidR="00604D59" w:rsidRPr="00EB7F3D">
        <w:rPr>
          <w:rFonts w:ascii="Times New Roman" w:eastAsia="Times New Roman" w:hAnsi="Times New Roman"/>
          <w:sz w:val="28"/>
          <w:szCs w:val="28"/>
        </w:rPr>
        <w:br/>
      </w:r>
      <w:r w:rsidR="00187C29" w:rsidRPr="00187C29">
        <w:rPr>
          <w:rFonts w:ascii="Times New Roman" w:hAnsi="Times New Roman"/>
          <w:b/>
          <w:sz w:val="28"/>
          <w:szCs w:val="28"/>
          <w:lang w:val="en-US"/>
        </w:rPr>
        <w:t>UA</w:t>
      </w:r>
      <w:r w:rsidR="00187C29" w:rsidRPr="00187C29">
        <w:rPr>
          <w:rFonts w:ascii="Times New Roman" w:hAnsi="Times New Roman"/>
          <w:b/>
          <w:sz w:val="28"/>
          <w:szCs w:val="28"/>
          <w:lang w:val="ru-RU"/>
        </w:rPr>
        <w:t>-2024-06-27-006580-</w:t>
      </w:r>
      <w:r w:rsidR="00187C29" w:rsidRPr="00187C29">
        <w:rPr>
          <w:rFonts w:ascii="Times New Roman" w:hAnsi="Times New Roman"/>
          <w:b/>
          <w:sz w:val="28"/>
          <w:szCs w:val="28"/>
          <w:lang w:val="en-US"/>
        </w:rPr>
        <w:t>a</w:t>
      </w:r>
      <w:r w:rsidR="003C0C04" w:rsidRPr="00EB7F3D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D7512B" w14:textId="083C6085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CD56D8">
        <w:rPr>
          <w:rFonts w:ascii="Times New Roman" w:eastAsia="Times New Roman" w:hAnsi="Times New Roman"/>
          <w:sz w:val="28"/>
          <w:szCs w:val="28"/>
        </w:rPr>
        <w:t xml:space="preserve">– </w:t>
      </w:r>
      <w:bookmarkStart w:id="2" w:name="_Hlk169606576"/>
      <w:r w:rsidR="00EB7F3D" w:rsidRPr="00EB7F3D">
        <w:rPr>
          <w:rFonts w:ascii="Times New Roman" w:hAnsi="Times New Roman"/>
          <w:b/>
          <w:sz w:val="28"/>
          <w:szCs w:val="28"/>
          <w:lang w:val="ru-RU"/>
        </w:rPr>
        <w:t>664 586,75</w:t>
      </w:r>
      <w:r w:rsidR="008E42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7F3D" w:rsidRPr="00EB7F3D">
        <w:rPr>
          <w:rFonts w:ascii="Times New Roman" w:hAnsi="Times New Roman"/>
          <w:b/>
          <w:bCs/>
          <w:sz w:val="28"/>
          <w:szCs w:val="28"/>
        </w:rPr>
        <w:t>грн</w:t>
      </w:r>
      <w:bookmarkEnd w:id="2"/>
      <w:r w:rsidRPr="00045B39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556BA4" w14:textId="41D58990" w:rsidR="00712778" w:rsidRPr="00045B39" w:rsidRDefault="00EF5C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3" w:name="_heading=h.30j0zll" w:colFirst="0" w:colLast="0"/>
      <w:bookmarkStart w:id="4" w:name="_heading=h.1fob9te" w:colFirst="0" w:colLast="0"/>
      <w:bookmarkEnd w:id="3"/>
      <w:bookmarkEnd w:id="4"/>
      <w:r>
        <w:rPr>
          <w:rFonts w:ascii="Times New Roman" w:hAnsi="Times New Roman"/>
          <w:sz w:val="28"/>
          <w:szCs w:val="28"/>
          <w:lang w:eastAsia="en-US"/>
        </w:rPr>
        <w:t>Термін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надання послуг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5514D7">
        <w:rPr>
          <w:rFonts w:ascii="Times New Roman" w:hAnsi="Times New Roman"/>
          <w:b/>
          <w:sz w:val="28"/>
          <w:szCs w:val="28"/>
          <w:lang w:eastAsia="en-US"/>
        </w:rPr>
        <w:t>5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/>
          <w:b/>
          <w:sz w:val="28"/>
          <w:szCs w:val="28"/>
          <w:lang w:eastAsia="en-US"/>
        </w:rPr>
        <w:t>10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045B39" w:rsidRPr="00045B39">
        <w:rPr>
          <w:rFonts w:ascii="Times New Roman" w:hAnsi="Times New Roman"/>
          <w:b/>
          <w:sz w:val="28"/>
          <w:szCs w:val="28"/>
          <w:lang w:val="ru-RU" w:eastAsia="en-US"/>
        </w:rPr>
        <w:t>4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5E7C7BEE" w:rsidR="00712778" w:rsidRPr="00045B39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</w:t>
      </w:r>
      <w:r w:rsidR="00EF5C78">
        <w:rPr>
          <w:rFonts w:ascii="Times New Roman" w:hAnsi="Times New Roman"/>
          <w:sz w:val="28"/>
          <w:szCs w:val="28"/>
          <w:lang w:eastAsia="en-US"/>
        </w:rPr>
        <w:t>надання послуг</w:t>
      </w:r>
      <w:r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0A5CA5BC" w14:textId="053ADF4F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EF5C78">
        <w:rPr>
          <w:rFonts w:ascii="Times New Roman" w:hAnsi="Times New Roman"/>
          <w:sz w:val="28"/>
          <w:szCs w:val="28"/>
        </w:rPr>
        <w:t>надання послуг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1F4ED113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/>
          <w:sz w:val="28"/>
          <w:szCs w:val="28"/>
        </w:rPr>
        <w:br/>
      </w:r>
      <w:r w:rsidRPr="00383AF3">
        <w:rPr>
          <w:rFonts w:ascii="Times New Roman" w:hAnsi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14:paraId="2DB78D16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GoBack"/>
      <w:bookmarkEnd w:id="5"/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45B39"/>
    <w:rsid w:val="00081C65"/>
    <w:rsid w:val="00082AAA"/>
    <w:rsid w:val="000D0462"/>
    <w:rsid w:val="001127F5"/>
    <w:rsid w:val="00187C29"/>
    <w:rsid w:val="002452E2"/>
    <w:rsid w:val="0025183A"/>
    <w:rsid w:val="00257034"/>
    <w:rsid w:val="0027185E"/>
    <w:rsid w:val="00314263"/>
    <w:rsid w:val="00386FA2"/>
    <w:rsid w:val="00397D9E"/>
    <w:rsid w:val="003C0C04"/>
    <w:rsid w:val="003C2AB2"/>
    <w:rsid w:val="004277C4"/>
    <w:rsid w:val="004B3E17"/>
    <w:rsid w:val="00511A3C"/>
    <w:rsid w:val="005514D7"/>
    <w:rsid w:val="00551CDF"/>
    <w:rsid w:val="00577C5A"/>
    <w:rsid w:val="005C37A3"/>
    <w:rsid w:val="00604D59"/>
    <w:rsid w:val="00680358"/>
    <w:rsid w:val="006C7E75"/>
    <w:rsid w:val="006E4EA7"/>
    <w:rsid w:val="00712778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8E4263"/>
    <w:rsid w:val="0096668C"/>
    <w:rsid w:val="00A03966"/>
    <w:rsid w:val="00A2075F"/>
    <w:rsid w:val="00A4032E"/>
    <w:rsid w:val="00AD3D35"/>
    <w:rsid w:val="00B10E6F"/>
    <w:rsid w:val="00B7450D"/>
    <w:rsid w:val="00B90525"/>
    <w:rsid w:val="00B950DB"/>
    <w:rsid w:val="00CD56D8"/>
    <w:rsid w:val="00CE0C31"/>
    <w:rsid w:val="00D74A37"/>
    <w:rsid w:val="00EB7F3D"/>
    <w:rsid w:val="00ED654E"/>
    <w:rsid w:val="00EF5C78"/>
    <w:rsid w:val="00F07368"/>
    <w:rsid w:val="00F330BD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11</cp:revision>
  <cp:lastPrinted>2024-05-28T07:11:00Z</cp:lastPrinted>
  <dcterms:created xsi:type="dcterms:W3CDTF">2024-02-24T09:00:00Z</dcterms:created>
  <dcterms:modified xsi:type="dcterms:W3CDTF">2024-06-28T13:13:00Z</dcterms:modified>
</cp:coreProperties>
</file>