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EF5A5D" w:rsidRPr="00770C96" w:rsidRDefault="00EF5A5D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721B" w:rsidRPr="0020440E" w:rsidRDefault="000B1F80" w:rsidP="000F721B">
      <w:pPr>
        <w:pStyle w:val="a9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</w:t>
      </w:r>
      <w:r w:rsidRPr="0020440E">
        <w:rPr>
          <w:b/>
          <w:szCs w:val="28"/>
        </w:rPr>
        <w:t xml:space="preserve"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F721B" w:rsidRPr="0020440E">
        <w:t>офісні меблі, код ДК 021:2015 - 39130000-2 - (Офісні меблі).</w:t>
      </w:r>
    </w:p>
    <w:p w:rsidR="000B1F80" w:rsidRPr="0020440E" w:rsidRDefault="000B1F80" w:rsidP="000F721B">
      <w:pPr>
        <w:pStyle w:val="a9"/>
        <w:ind w:firstLine="567"/>
        <w:rPr>
          <w:szCs w:val="28"/>
        </w:rPr>
      </w:pPr>
      <w:r w:rsidRPr="0020440E">
        <w:rPr>
          <w:b/>
          <w:szCs w:val="28"/>
        </w:rPr>
        <w:t xml:space="preserve">Ідентифікатор закупівлі: </w:t>
      </w:r>
      <w:r w:rsidR="00C40371" w:rsidRPr="0020440E">
        <w:rPr>
          <w:szCs w:val="28"/>
        </w:rPr>
        <w:t>UA-</w:t>
      </w:r>
      <w:r w:rsidR="00B10C07">
        <w:rPr>
          <w:szCs w:val="28"/>
        </w:rPr>
        <w:t>2024-06-25-010729-а</w:t>
      </w:r>
      <w:bookmarkStart w:id="0" w:name="_GoBack"/>
      <w:bookmarkEnd w:id="0"/>
      <w:r w:rsidR="00202010" w:rsidRPr="0020440E">
        <w:rPr>
          <w:szCs w:val="28"/>
        </w:rPr>
        <w:t>.</w:t>
      </w:r>
    </w:p>
    <w:p w:rsidR="0038435E" w:rsidRPr="0020440E" w:rsidRDefault="00C819C9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4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D4C0F" w:rsidRPr="0020440E">
        <w:rPr>
          <w:rFonts w:ascii="Times New Roman" w:hAnsi="Times New Roman" w:cs="Times New Roman"/>
          <w:bCs/>
          <w:sz w:val="28"/>
          <w:szCs w:val="28"/>
        </w:rPr>
        <w:t>1</w:t>
      </w:r>
      <w:r w:rsidR="00793FE4" w:rsidRPr="0020440E">
        <w:rPr>
          <w:rFonts w:ascii="Times New Roman" w:hAnsi="Times New Roman" w:cs="Times New Roman"/>
          <w:bCs/>
          <w:sz w:val="28"/>
          <w:szCs w:val="28"/>
        </w:rPr>
        <w:t xml:space="preserve"> 000 </w:t>
      </w:r>
      <w:r w:rsidR="001D4C0F" w:rsidRPr="0020440E">
        <w:rPr>
          <w:rFonts w:ascii="Times New Roman" w:hAnsi="Times New Roman" w:cs="Times New Roman"/>
          <w:bCs/>
          <w:sz w:val="28"/>
          <w:szCs w:val="28"/>
        </w:rPr>
        <w:t>000,00 грн</w:t>
      </w:r>
      <w:r w:rsidR="00272A07" w:rsidRPr="00204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20440E">
        <w:rPr>
          <w:rFonts w:ascii="Times New Roman" w:hAnsi="Times New Roman" w:cs="Times New Roman"/>
          <w:sz w:val="28"/>
          <w:szCs w:val="28"/>
        </w:rPr>
        <w:t>(</w:t>
      </w:r>
      <w:r w:rsidR="00272A07" w:rsidRPr="0020440E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20440E">
        <w:rPr>
          <w:rFonts w:ascii="Times New Roman" w:hAnsi="Times New Roman" w:cs="Times New Roman"/>
          <w:sz w:val="28"/>
          <w:szCs w:val="28"/>
        </w:rPr>
        <w:t>)</w:t>
      </w:r>
      <w:r w:rsidR="00793FE4" w:rsidRPr="0020440E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38435E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</w:t>
      </w:r>
      <w:r w:rsidRPr="0020440E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предмета закупівлі відповідають стандартним характеристикам </w:t>
      </w:r>
      <w:r w:rsidR="0020440E" w:rsidRPr="0020440E">
        <w:rPr>
          <w:rFonts w:ascii="Times New Roman" w:eastAsia="Times New Roman" w:hAnsi="Times New Roman"/>
          <w:sz w:val="28"/>
          <w:szCs w:val="28"/>
          <w:lang w:eastAsia="ru-RU"/>
        </w:rPr>
        <w:t>офісних меблів</w:t>
      </w:r>
      <w:r w:rsidRPr="002044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що виготовляються підприємствами-виробниками та вимогам замовника;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746E2" w:rsidRPr="008E7A2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0F721B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0440E"/>
    <w:rsid w:val="00272A07"/>
    <w:rsid w:val="002812FB"/>
    <w:rsid w:val="00286C71"/>
    <w:rsid w:val="0031253E"/>
    <w:rsid w:val="0033138E"/>
    <w:rsid w:val="00347FC7"/>
    <w:rsid w:val="00370C4C"/>
    <w:rsid w:val="0038019F"/>
    <w:rsid w:val="0038435E"/>
    <w:rsid w:val="003920C0"/>
    <w:rsid w:val="003A1289"/>
    <w:rsid w:val="003A5F14"/>
    <w:rsid w:val="003B09E1"/>
    <w:rsid w:val="003E2EC5"/>
    <w:rsid w:val="003F1947"/>
    <w:rsid w:val="00402BD9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93FE4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0C07"/>
    <w:rsid w:val="00B12373"/>
    <w:rsid w:val="00B15F80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EF5A5D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E2CD-2648-4A36-862C-086FDFC7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27</cp:revision>
  <cp:lastPrinted>2024-03-27T12:55:00Z</cp:lastPrinted>
  <dcterms:created xsi:type="dcterms:W3CDTF">2023-08-28T13:39:00Z</dcterms:created>
  <dcterms:modified xsi:type="dcterms:W3CDTF">2024-06-28T06:34:00Z</dcterms:modified>
</cp:coreProperties>
</file>