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B5" w:rsidRDefault="003E16B5" w:rsidP="00CC26EB">
      <w:pPr>
        <w:pStyle w:val="ad"/>
        <w:jc w:val="center"/>
      </w:pPr>
    </w:p>
    <w:p w:rsidR="003E16B5" w:rsidRDefault="003E16B5" w:rsidP="00CC26EB">
      <w:pPr>
        <w:pStyle w:val="ad"/>
        <w:jc w:val="center"/>
      </w:pPr>
    </w:p>
    <w:p w:rsidR="00CC26EB" w:rsidRDefault="00CC26EB" w:rsidP="00CC26EB">
      <w:pPr>
        <w:pStyle w:val="ad"/>
        <w:jc w:val="center"/>
      </w:pPr>
      <w:r>
        <w:t xml:space="preserve">СЛУЖБА БЕЗПЕКИ УКРАЇНИ </w:t>
      </w:r>
    </w:p>
    <w:p w:rsidR="00CC26EB" w:rsidRPr="00CC26EB" w:rsidRDefault="00CC26EB" w:rsidP="00CC26EB">
      <w:pPr>
        <w:pStyle w:val="ad"/>
        <w:jc w:val="center"/>
        <w:rPr>
          <w:sz w:val="10"/>
          <w:szCs w:val="10"/>
        </w:rPr>
      </w:pPr>
    </w:p>
    <w:p w:rsidR="003E16B5" w:rsidRDefault="003E16B5" w:rsidP="00CC26EB">
      <w:pPr>
        <w:pStyle w:val="ad"/>
        <w:jc w:val="center"/>
      </w:pPr>
    </w:p>
    <w:p w:rsidR="00CC26EB" w:rsidRDefault="00CC26EB" w:rsidP="00CC26EB">
      <w:pPr>
        <w:pStyle w:val="ad"/>
        <w:jc w:val="center"/>
      </w:pPr>
      <w:r w:rsidRPr="00AF2E08">
        <w:t>ОБҐРУНТУВАННЯ</w:t>
      </w:r>
    </w:p>
    <w:p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</w:t>
      </w:r>
      <w:r w:rsidR="00F24D6F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24D6F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85108">
        <w:rPr>
          <w:rFonts w:ascii="Times New Roman" w:hAnsi="Times New Roman"/>
          <w:sz w:val="28"/>
          <w:szCs w:val="28"/>
        </w:rPr>
        <w:t>готові текстильні вироби</w:t>
      </w:r>
      <w:r w:rsidR="00C81948">
        <w:rPr>
          <w:rFonts w:ascii="Times New Roman" w:hAnsi="Times New Roman"/>
          <w:sz w:val="28"/>
          <w:szCs w:val="28"/>
        </w:rPr>
        <w:t xml:space="preserve">, код ДК 021:2015 - </w:t>
      </w:r>
      <w:r w:rsidR="00B85108">
        <w:rPr>
          <w:rFonts w:ascii="Times New Roman" w:hAnsi="Times New Roman"/>
          <w:sz w:val="28"/>
          <w:szCs w:val="28"/>
        </w:rPr>
        <w:t xml:space="preserve"> 395</w:t>
      </w:r>
      <w:r w:rsidR="0018481E">
        <w:rPr>
          <w:rFonts w:ascii="Times New Roman" w:hAnsi="Times New Roman"/>
          <w:sz w:val="28"/>
          <w:szCs w:val="28"/>
        </w:rPr>
        <w:t>2</w:t>
      </w:r>
      <w:r w:rsidR="00B85108">
        <w:rPr>
          <w:rFonts w:ascii="Times New Roman" w:hAnsi="Times New Roman"/>
          <w:sz w:val="28"/>
          <w:szCs w:val="28"/>
        </w:rPr>
        <w:t>0000-3</w:t>
      </w:r>
      <w:r w:rsidR="007644A5">
        <w:rPr>
          <w:rFonts w:ascii="Times New Roman" w:hAnsi="Times New Roman"/>
          <w:sz w:val="28"/>
          <w:szCs w:val="28"/>
        </w:rPr>
        <w:t xml:space="preserve"> (</w:t>
      </w:r>
      <w:r w:rsidR="00B85108">
        <w:rPr>
          <w:rFonts w:ascii="Times New Roman" w:hAnsi="Times New Roman"/>
          <w:sz w:val="28"/>
          <w:szCs w:val="28"/>
        </w:rPr>
        <w:t>Брезент</w:t>
      </w:r>
      <w:r w:rsidR="00C81948">
        <w:rPr>
          <w:rFonts w:ascii="Times New Roman" w:hAnsi="Times New Roman"/>
          <w:sz w:val="28"/>
          <w:szCs w:val="28"/>
        </w:rPr>
        <w:t>)</w:t>
      </w:r>
      <w:r w:rsidR="00F119BF" w:rsidRPr="001C4E46">
        <w:rPr>
          <w:rFonts w:ascii="Times New Roman" w:hAnsi="Times New Roman"/>
          <w:sz w:val="28"/>
          <w:szCs w:val="28"/>
        </w:rPr>
        <w:t>.</w:t>
      </w:r>
    </w:p>
    <w:p w:rsidR="00F119BF" w:rsidRPr="00CA14AD" w:rsidRDefault="00F24D6F" w:rsidP="00C17723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електронній системі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закупівель</w:t>
      </w:r>
      <w:proofErr w:type="spellEnd"/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E7152" w:rsidRPr="001325F5">
        <w:rPr>
          <w:rFonts w:ascii="Times New Roman" w:hAnsi="Times New Roman"/>
          <w:sz w:val="28"/>
          <w:szCs w:val="28"/>
        </w:rPr>
        <w:t xml:space="preserve"> </w:t>
      </w:r>
      <w:r w:rsidR="00B85108">
        <w:rPr>
          <w:rFonts w:ascii="Times New Roman" w:hAnsi="Times New Roman"/>
          <w:sz w:val="28"/>
          <w:szCs w:val="28"/>
        </w:rPr>
        <w:t xml:space="preserve">                               </w:t>
      </w:r>
      <w:r w:rsidR="00B85108">
        <w:rPr>
          <w:rFonts w:ascii="Times New Roman" w:hAnsi="Times New Roman"/>
          <w:sz w:val="28"/>
          <w:szCs w:val="28"/>
          <w:lang w:val="en-US"/>
        </w:rPr>
        <w:t>UA</w:t>
      </w:r>
      <w:r w:rsidR="00B85108" w:rsidRPr="00B85108">
        <w:rPr>
          <w:rFonts w:ascii="Times New Roman" w:hAnsi="Times New Roman"/>
          <w:sz w:val="28"/>
          <w:szCs w:val="28"/>
          <w:lang w:val="ru-RU"/>
        </w:rPr>
        <w:t>-</w:t>
      </w:r>
      <w:r w:rsidR="00C17723" w:rsidRPr="00C17723">
        <w:t xml:space="preserve"> </w:t>
      </w:r>
      <w:r w:rsidR="00C17723" w:rsidRPr="00C17723">
        <w:rPr>
          <w:rFonts w:ascii="Times New Roman" w:hAnsi="Times New Roman"/>
          <w:sz w:val="28"/>
          <w:szCs w:val="28"/>
        </w:rPr>
        <w:t>2024-06-12-005084-a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</w:t>
      </w:r>
      <w:r w:rsidR="00797D9A">
        <w:rPr>
          <w:rFonts w:ascii="Times New Roman" w:hAnsi="Times New Roman"/>
          <w:sz w:val="28"/>
          <w:szCs w:val="28"/>
        </w:rPr>
        <w:t>4</w:t>
      </w:r>
      <w:r w:rsidRPr="00891589">
        <w:rPr>
          <w:rFonts w:ascii="Times New Roman" w:hAnsi="Times New Roman"/>
          <w:sz w:val="28"/>
          <w:szCs w:val="28"/>
        </w:rPr>
        <w:t xml:space="preserve"> рік, враховуючи кількість та очікувану вартість за одиницю товару, складає </w:t>
      </w:r>
      <w:r w:rsidR="00B85108">
        <w:rPr>
          <w:rFonts w:ascii="Times New Roman" w:hAnsi="Times New Roman"/>
          <w:sz w:val="28"/>
          <w:szCs w:val="28"/>
        </w:rPr>
        <w:t>60 000,</w:t>
      </w:r>
      <w:r w:rsidR="00EA7199" w:rsidRPr="00F24D6F">
        <w:rPr>
          <w:rFonts w:ascii="Times New Roman" w:hAnsi="Times New Roman"/>
          <w:sz w:val="28"/>
          <w:szCs w:val="28"/>
        </w:rPr>
        <w:t>0</w:t>
      </w:r>
      <w:r w:rsidR="00B23DB5">
        <w:rPr>
          <w:rFonts w:ascii="Times New Roman" w:hAnsi="Times New Roman"/>
          <w:sz w:val="28"/>
          <w:szCs w:val="28"/>
        </w:rPr>
        <w:t>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 w:rsidRPr="00F24D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3D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8510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23DB5">
        <w:rPr>
          <w:rFonts w:ascii="Times New Roman" w:eastAsia="Times New Roman" w:hAnsi="Times New Roman"/>
          <w:sz w:val="28"/>
          <w:szCs w:val="28"/>
          <w:lang w:eastAsia="ru-RU"/>
        </w:rPr>
        <w:t> 000 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EA71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 xml:space="preserve"> КЕКВ 2210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891589" w:rsidRPr="00B778E4">
        <w:rPr>
          <w:rFonts w:ascii="Times New Roman" w:hAnsi="Times New Roman"/>
          <w:sz w:val="28"/>
          <w:szCs w:val="28"/>
        </w:rPr>
        <w:t>6521010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C17723" w:rsidRDefault="00891589" w:rsidP="00C1772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</w:t>
      </w:r>
      <w:bookmarkStart w:id="0" w:name="_GoBack"/>
      <w:bookmarkEnd w:id="0"/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, у межах кошторисних призначень на ці цілі.</w:t>
      </w: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589" w:rsidRPr="002B2EA0" w:rsidRDefault="002D5AED" w:rsidP="002B2EA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2B99" w:rsidRDefault="00B85108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Провідний</w:t>
      </w:r>
      <w:r w:rsidR="00CB0E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спеціаліст</w:t>
      </w:r>
      <w:r w:rsidR="00262B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 сектору </w:t>
      </w:r>
    </w:p>
    <w:p w:rsidR="00262B99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 відділу УТЗО ДГЗ СБ України</w:t>
      </w:r>
    </w:p>
    <w:p w:rsidR="00262B99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полковник                                                                          </w:t>
      </w:r>
      <w:r w:rsidR="00CB0E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0E04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0E04">
        <w:rPr>
          <w:rFonts w:ascii="Times New Roman" w:eastAsia="Times New Roman" w:hAnsi="Times New Roman"/>
          <w:b/>
          <w:sz w:val="28"/>
          <w:szCs w:val="28"/>
          <w:lang w:eastAsia="ru-RU"/>
        </w:rPr>
        <w:t>ЛАШКУН</w:t>
      </w:r>
    </w:p>
    <w:p w:rsidR="00CB0E04" w:rsidRDefault="00CB0E04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2B99" w:rsidRPr="008E7A2E" w:rsidRDefault="00CB0E04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   » червня </w:t>
      </w:r>
      <w:r w:rsidR="00262B99" w:rsidRPr="008E7A2E">
        <w:rPr>
          <w:rFonts w:ascii="Times New Roman" w:hAnsi="Times New Roman" w:cs="Times New Roman"/>
          <w:bCs/>
          <w:sz w:val="28"/>
          <w:szCs w:val="28"/>
        </w:rPr>
        <w:t>2024 року</w:t>
      </w:r>
    </w:p>
    <w:p w:rsidR="00262B99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2B99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2B99" w:rsidRPr="008E7A2E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відділу УТЗО ДГЗ СБ України </w:t>
      </w:r>
    </w:p>
    <w:p w:rsidR="00CB0E04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полковник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Сергій</w:t>
      </w: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ЛОЧАНИ</w:t>
      </w: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</w:p>
    <w:p w:rsidR="00262B99" w:rsidRPr="008E7A2E" w:rsidRDefault="00262B99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A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62B99" w:rsidRPr="008E7A2E" w:rsidRDefault="00CB0E04" w:rsidP="00262B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   » червня </w:t>
      </w:r>
      <w:r w:rsidR="00262B99" w:rsidRPr="008E7A2E">
        <w:rPr>
          <w:rFonts w:ascii="Times New Roman" w:hAnsi="Times New Roman" w:cs="Times New Roman"/>
          <w:bCs/>
          <w:sz w:val="28"/>
          <w:szCs w:val="28"/>
        </w:rPr>
        <w:t>2024 року</w:t>
      </w:r>
    </w:p>
    <w:p w:rsidR="00C31E90" w:rsidRPr="002B2EA0" w:rsidRDefault="00C31E90" w:rsidP="00262B9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31E90" w:rsidRPr="002B2EA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82910"/>
    <w:rsid w:val="0018481E"/>
    <w:rsid w:val="00190E45"/>
    <w:rsid w:val="001B1DDC"/>
    <w:rsid w:val="001C4E46"/>
    <w:rsid w:val="001E22D6"/>
    <w:rsid w:val="001F3A51"/>
    <w:rsid w:val="001F7B53"/>
    <w:rsid w:val="00262B99"/>
    <w:rsid w:val="00266E3B"/>
    <w:rsid w:val="00286C71"/>
    <w:rsid w:val="002B2EA0"/>
    <w:rsid w:val="002D5AED"/>
    <w:rsid w:val="00347FC7"/>
    <w:rsid w:val="0036555D"/>
    <w:rsid w:val="00370C4C"/>
    <w:rsid w:val="0038019F"/>
    <w:rsid w:val="003920C0"/>
    <w:rsid w:val="003B09E1"/>
    <w:rsid w:val="003D0AC6"/>
    <w:rsid w:val="003D3DB9"/>
    <w:rsid w:val="003E16B5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3582B"/>
    <w:rsid w:val="00665137"/>
    <w:rsid w:val="00691B46"/>
    <w:rsid w:val="006A1BE5"/>
    <w:rsid w:val="006B1F8B"/>
    <w:rsid w:val="006B6B0F"/>
    <w:rsid w:val="006C316C"/>
    <w:rsid w:val="006C33DD"/>
    <w:rsid w:val="006C732F"/>
    <w:rsid w:val="006D6144"/>
    <w:rsid w:val="007572CA"/>
    <w:rsid w:val="007644A5"/>
    <w:rsid w:val="00791F6F"/>
    <w:rsid w:val="00797D9A"/>
    <w:rsid w:val="008116E8"/>
    <w:rsid w:val="00860788"/>
    <w:rsid w:val="00891589"/>
    <w:rsid w:val="008920DD"/>
    <w:rsid w:val="008946BF"/>
    <w:rsid w:val="008B0D64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36F7A"/>
    <w:rsid w:val="00A461AE"/>
    <w:rsid w:val="00A74D85"/>
    <w:rsid w:val="00A83726"/>
    <w:rsid w:val="00AF2E08"/>
    <w:rsid w:val="00B12373"/>
    <w:rsid w:val="00B23DB5"/>
    <w:rsid w:val="00B44B35"/>
    <w:rsid w:val="00B6060F"/>
    <w:rsid w:val="00B6538D"/>
    <w:rsid w:val="00B85108"/>
    <w:rsid w:val="00B9391E"/>
    <w:rsid w:val="00BB487F"/>
    <w:rsid w:val="00BD0769"/>
    <w:rsid w:val="00BD57A7"/>
    <w:rsid w:val="00BE5100"/>
    <w:rsid w:val="00C17723"/>
    <w:rsid w:val="00C1783C"/>
    <w:rsid w:val="00C31074"/>
    <w:rsid w:val="00C31E90"/>
    <w:rsid w:val="00C34723"/>
    <w:rsid w:val="00C375EB"/>
    <w:rsid w:val="00C40371"/>
    <w:rsid w:val="00C50EBF"/>
    <w:rsid w:val="00C81948"/>
    <w:rsid w:val="00C819C9"/>
    <w:rsid w:val="00CA14AD"/>
    <w:rsid w:val="00CB0E04"/>
    <w:rsid w:val="00CC26EB"/>
    <w:rsid w:val="00CF0D54"/>
    <w:rsid w:val="00D01044"/>
    <w:rsid w:val="00D33EA1"/>
    <w:rsid w:val="00D417A2"/>
    <w:rsid w:val="00D63BFC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24D6F"/>
    <w:rsid w:val="00F3288C"/>
    <w:rsid w:val="00F62BB1"/>
    <w:rsid w:val="00F7286A"/>
    <w:rsid w:val="00F73E1A"/>
    <w:rsid w:val="00F941C4"/>
    <w:rsid w:val="00FA7046"/>
    <w:rsid w:val="00FB2F73"/>
    <w:rsid w:val="00FB4FE7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9D9D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DC98-7714-459C-9C01-82BD7253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6</cp:revision>
  <cp:lastPrinted>2024-06-12T09:57:00Z</cp:lastPrinted>
  <dcterms:created xsi:type="dcterms:W3CDTF">2024-06-05T14:00:00Z</dcterms:created>
  <dcterms:modified xsi:type="dcterms:W3CDTF">2024-06-12T09:58:00Z</dcterms:modified>
</cp:coreProperties>
</file>