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90" w:rsidRDefault="00A35B90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</w:rPr>
      </w:pPr>
    </w:p>
    <w:p w:rsidR="00A35B90" w:rsidRPr="004D4F49" w:rsidRDefault="0048339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Служба безпеки України</w:t>
      </w:r>
    </w:p>
    <w:p w:rsidR="00A35B90" w:rsidRPr="004D4F49" w:rsidRDefault="00A35B9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A35B90" w:rsidRPr="004D4F49" w:rsidRDefault="000A31A3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A35B90" w:rsidRPr="004D4F49" w:rsidRDefault="000A31A3">
      <w:pPr>
        <w:spacing w:after="28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sz w:val="24"/>
          <w:szCs w:val="24"/>
        </w:rPr>
        <w:t xml:space="preserve">технічних та якісних характеристик 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закупівлі </w:t>
      </w:r>
      <w:r w:rsidR="00AA5087">
        <w:rPr>
          <w:rFonts w:ascii="Times New Roman" w:eastAsia="Times New Roman" w:hAnsi="Times New Roman"/>
          <w:b/>
          <w:sz w:val="24"/>
          <w:szCs w:val="24"/>
        </w:rPr>
        <w:t xml:space="preserve">кухонного приладдя, товарів для дому та господарства і приладдя для закладів громадського харчування </w:t>
      </w:r>
      <w:r w:rsidR="003A6EE9">
        <w:rPr>
          <w:rFonts w:ascii="Times New Roman" w:eastAsia="Times New Roman" w:hAnsi="Times New Roman"/>
          <w:b/>
          <w:sz w:val="24"/>
          <w:szCs w:val="24"/>
        </w:rPr>
        <w:t>(</w:t>
      </w:r>
      <w:r w:rsidR="00AA5087">
        <w:rPr>
          <w:rFonts w:ascii="Times New Roman" w:eastAsia="Times New Roman" w:hAnsi="Times New Roman"/>
          <w:b/>
          <w:sz w:val="24"/>
          <w:szCs w:val="24"/>
        </w:rPr>
        <w:t>Мітли, віники</w:t>
      </w:r>
      <w:r w:rsidR="003A6EE9">
        <w:rPr>
          <w:rFonts w:ascii="Times New Roman" w:eastAsia="Times New Roman" w:hAnsi="Times New Roman"/>
          <w:b/>
          <w:sz w:val="24"/>
          <w:szCs w:val="24"/>
        </w:rPr>
        <w:t>)</w:t>
      </w:r>
      <w:r w:rsidRPr="003A6EE9">
        <w:rPr>
          <w:rFonts w:ascii="Times New Roman" w:eastAsia="Times New Roman" w:hAnsi="Times New Roman"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sz w:val="24"/>
          <w:szCs w:val="24"/>
        </w:rPr>
        <w:t>розміру бюджетного призначення, очікуваної вартості предмета закупівлі</w:t>
      </w:r>
    </w:p>
    <w:p w:rsidR="00A35B90" w:rsidRPr="004D4F49" w:rsidRDefault="000A31A3" w:rsidP="00473AB8">
      <w:pPr>
        <w:spacing w:before="280" w:after="28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4D4F49">
        <w:rPr>
          <w:rFonts w:ascii="Times New Roman" w:eastAsia="Times New Roman" w:hAnsi="Times New Roman"/>
          <w:i/>
          <w:sz w:val="24"/>
          <w:szCs w:val="24"/>
        </w:rPr>
        <w:t>(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відповідно до пункту 4</w:t>
      </w:r>
      <w:r w:rsidR="007F75FB" w:rsidRPr="004D4F49">
        <w:rPr>
          <w:rFonts w:ascii="Times New Roman" w:eastAsia="Times New Roman" w:hAnsi="Times New Roman"/>
          <w:i/>
          <w:sz w:val="24"/>
          <w:szCs w:val="24"/>
          <w:vertAlign w:val="superscript"/>
        </w:rPr>
        <w:t>1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оприлюднюється на виконання постанови КМУ № 710 від 11.10.2016 «Про ефективне використання державних коштів» </w:t>
      </w:r>
      <w:r w:rsidR="007F75FB" w:rsidRPr="004D4F49">
        <w:rPr>
          <w:rFonts w:ascii="Times New Roman" w:eastAsia="Times New Roman" w:hAnsi="Times New Roman"/>
          <w:i/>
          <w:sz w:val="24"/>
          <w:szCs w:val="24"/>
        </w:rPr>
        <w:t>із</w:t>
      </w:r>
      <w:r w:rsidRPr="004D4F49">
        <w:rPr>
          <w:rFonts w:ascii="Times New Roman" w:eastAsia="Times New Roman" w:hAnsi="Times New Roman"/>
          <w:i/>
          <w:sz w:val="24"/>
          <w:szCs w:val="24"/>
        </w:rPr>
        <w:t xml:space="preserve"> змінами))</w:t>
      </w:r>
    </w:p>
    <w:p w:rsidR="007F75FB" w:rsidRPr="004D4F49" w:rsidRDefault="000A31A3" w:rsidP="007F75FB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Найменування</w:t>
      </w:r>
      <w:r w:rsidR="005B6195" w:rsidRPr="004D4F49">
        <w:rPr>
          <w:rFonts w:ascii="Times New Roman" w:eastAsia="Times New Roman" w:hAnsi="Times New Roman"/>
          <w:b/>
          <w:sz w:val="24"/>
          <w:szCs w:val="24"/>
        </w:rPr>
        <w:t xml:space="preserve"> замовника</w:t>
      </w: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>Служба безпеки України</w:t>
      </w:r>
      <w:r w:rsidR="005B6195" w:rsidRPr="004D4F49">
        <w:rPr>
          <w:rFonts w:ascii="Times New Roman" w:eastAsia="Times New Roman" w:hAnsi="Times New Roman"/>
          <w:sz w:val="24"/>
          <w:szCs w:val="24"/>
        </w:rPr>
        <w:t>, м. Київ</w:t>
      </w:r>
      <w:r w:rsidRPr="004D4F49">
        <w:rPr>
          <w:rFonts w:ascii="Times New Roman" w:eastAsia="Times New Roman" w:hAnsi="Times New Roman"/>
          <w:b/>
          <w:sz w:val="24"/>
          <w:szCs w:val="24"/>
        </w:rPr>
        <w:t>.</w:t>
      </w:r>
      <w:bookmarkStart w:id="0" w:name="_heading=h.gjdgxs" w:colFirst="0" w:colLast="0"/>
      <w:bookmarkEnd w:id="0"/>
    </w:p>
    <w:p w:rsidR="001F5D55" w:rsidRPr="004D4F49" w:rsidRDefault="000A31A3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u w:val="single"/>
        </w:rPr>
      </w:pPr>
      <w:r w:rsidRPr="004D4F49">
        <w:rPr>
          <w:rFonts w:ascii="Times New Roman" w:eastAsia="Times New Roman" w:hAnsi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AA5087">
        <w:rPr>
          <w:rFonts w:ascii="Times New Roman" w:hAnsi="Times New Roman"/>
          <w:sz w:val="24"/>
          <w:szCs w:val="24"/>
        </w:rPr>
        <w:t>Кухонне приладдя, товари для дому та господарства і приладдя для закладів громадського харчування</w:t>
      </w:r>
      <w:r w:rsidR="00C95C41" w:rsidRPr="00C95C41">
        <w:rPr>
          <w:rFonts w:ascii="Times New Roman" w:hAnsi="Times New Roman"/>
          <w:sz w:val="24"/>
          <w:szCs w:val="24"/>
        </w:rPr>
        <w:t>,</w:t>
      </w:r>
      <w:r w:rsidR="00053278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код ДК 021:2015 – 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39220000-0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8243A4" w:rsidRPr="004D4F49"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="00AA5087">
        <w:rPr>
          <w:rFonts w:ascii="Times New Roman" w:eastAsia="Times New Roman" w:hAnsi="Times New Roman"/>
          <w:color w:val="000000"/>
          <w:sz w:val="24"/>
          <w:szCs w:val="24"/>
        </w:rPr>
        <w:t>Мітли, віники).</w:t>
      </w:r>
      <w:r w:rsidR="001F5D55" w:rsidRPr="004D4F49">
        <w:rPr>
          <w:rFonts w:ascii="Times New Roman" w:eastAsia="Times New Roman" w:hAnsi="Times New Roman"/>
          <w:color w:val="000000"/>
          <w:sz w:val="24"/>
          <w:szCs w:val="24"/>
          <w:u w:val="single"/>
        </w:rPr>
        <w:t xml:space="preserve"> </w:t>
      </w:r>
    </w:p>
    <w:p w:rsidR="002B5007" w:rsidRPr="004D4F49" w:rsidRDefault="005B6195" w:rsidP="001F5D55">
      <w:pPr>
        <w:spacing w:before="280" w:after="28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І</w:t>
      </w:r>
      <w:r w:rsidR="000A31A3" w:rsidRPr="004D4F49">
        <w:rPr>
          <w:rFonts w:ascii="Times New Roman" w:eastAsia="Times New Roman" w:hAnsi="Times New Roman"/>
          <w:b/>
          <w:sz w:val="24"/>
          <w:szCs w:val="24"/>
        </w:rPr>
        <w:t>дентифікатор процедури закупівлі:</w:t>
      </w:r>
      <w:r w:rsidR="00473AB8" w:rsidRPr="004D4F49">
        <w:rPr>
          <w:rFonts w:ascii="Times New Roman" w:eastAsia="Times New Roman" w:hAnsi="Times New Roman"/>
          <w:sz w:val="24"/>
          <w:szCs w:val="24"/>
        </w:rPr>
        <w:t xml:space="preserve"> </w:t>
      </w:r>
      <w:r w:rsidR="007F75FB" w:rsidRPr="004D4F49">
        <w:rPr>
          <w:rFonts w:ascii="Times New Roman" w:eastAsia="Times New Roman" w:hAnsi="Times New Roman"/>
          <w:sz w:val="24"/>
          <w:szCs w:val="24"/>
          <w:lang w:val="en-US"/>
        </w:rPr>
        <w:t>UA</w:t>
      </w:r>
      <w:r w:rsidR="006D1FAB" w:rsidRPr="008A58CA">
        <w:rPr>
          <w:rFonts w:ascii="Times New Roman" w:eastAsia="Times New Roman" w:hAnsi="Times New Roman"/>
          <w:sz w:val="24"/>
          <w:szCs w:val="24"/>
        </w:rPr>
        <w:t>-2024</w:t>
      </w:r>
      <w:r w:rsidR="00FD17A0" w:rsidRPr="008A58CA">
        <w:rPr>
          <w:rFonts w:ascii="Times New Roman" w:eastAsia="Times New Roman" w:hAnsi="Times New Roman"/>
          <w:sz w:val="24"/>
          <w:szCs w:val="24"/>
        </w:rPr>
        <w:t>-</w:t>
      </w:r>
      <w:r w:rsidR="0011735A">
        <w:rPr>
          <w:rFonts w:ascii="Times New Roman" w:eastAsia="Times New Roman" w:hAnsi="Times New Roman"/>
          <w:sz w:val="24"/>
          <w:szCs w:val="24"/>
        </w:rPr>
        <w:t>01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11735A">
        <w:rPr>
          <w:rFonts w:ascii="Times New Roman" w:eastAsia="Times New Roman" w:hAnsi="Times New Roman"/>
          <w:sz w:val="24"/>
          <w:szCs w:val="24"/>
        </w:rPr>
        <w:t>11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8A58CA">
        <w:rPr>
          <w:rFonts w:ascii="Times New Roman" w:eastAsia="Times New Roman" w:hAnsi="Times New Roman"/>
          <w:sz w:val="24"/>
          <w:szCs w:val="24"/>
        </w:rPr>
        <w:t>00</w:t>
      </w:r>
      <w:r w:rsidR="0011735A">
        <w:rPr>
          <w:rFonts w:ascii="Times New Roman" w:eastAsia="Times New Roman" w:hAnsi="Times New Roman"/>
          <w:sz w:val="24"/>
          <w:szCs w:val="24"/>
        </w:rPr>
        <w:t>2317</w:t>
      </w:r>
      <w:r w:rsidR="00053278" w:rsidRPr="008A58CA">
        <w:rPr>
          <w:rFonts w:ascii="Times New Roman" w:eastAsia="Times New Roman" w:hAnsi="Times New Roman"/>
          <w:sz w:val="24"/>
          <w:szCs w:val="24"/>
        </w:rPr>
        <w:t>-</w:t>
      </w:r>
      <w:r w:rsidR="0011735A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="000A31A3" w:rsidRPr="008A58CA">
        <w:rPr>
          <w:rFonts w:ascii="Times New Roman" w:eastAsia="Times New Roman" w:hAnsi="Times New Roman"/>
          <w:sz w:val="24"/>
          <w:szCs w:val="24"/>
        </w:rPr>
        <w:t>.</w:t>
      </w:r>
    </w:p>
    <w:p w:rsidR="00A35B90" w:rsidRPr="004D4F49" w:rsidRDefault="000A31A3">
      <w:pPr>
        <w:spacing w:before="280" w:after="28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розмір бюджетного приз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>начення згідно кошторису на 2024</w:t>
      </w:r>
      <w:r w:rsidR="007F75FB" w:rsidRPr="004D4F49">
        <w:rPr>
          <w:rFonts w:ascii="Times New Roman" w:eastAsia="Times New Roman" w:hAnsi="Times New Roman"/>
          <w:sz w:val="24"/>
          <w:szCs w:val="24"/>
        </w:rPr>
        <w:t xml:space="preserve"> рік</w:t>
      </w:r>
      <w:r w:rsidR="00BA37C8" w:rsidRPr="004D4F49">
        <w:rPr>
          <w:rFonts w:ascii="Times New Roman" w:eastAsia="Times New Roman" w:hAnsi="Times New Roman"/>
          <w:sz w:val="24"/>
          <w:szCs w:val="24"/>
        </w:rPr>
        <w:t>, враховуючи кількі</w:t>
      </w:r>
      <w:r w:rsidR="00BE6A11" w:rsidRPr="004D4F49">
        <w:rPr>
          <w:rFonts w:ascii="Times New Roman" w:eastAsia="Times New Roman" w:hAnsi="Times New Roman"/>
          <w:sz w:val="24"/>
          <w:szCs w:val="24"/>
        </w:rPr>
        <w:t>сть т</w:t>
      </w:r>
      <w:r w:rsidR="001F5D55" w:rsidRPr="004D4F49">
        <w:rPr>
          <w:rFonts w:ascii="Times New Roman" w:eastAsia="Times New Roman" w:hAnsi="Times New Roman"/>
          <w:sz w:val="24"/>
          <w:szCs w:val="24"/>
        </w:rPr>
        <w:t xml:space="preserve">а очікувану вартість за 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товар</w:t>
      </w:r>
      <w:r w:rsidR="001E0A15" w:rsidRPr="004D4F49">
        <w:rPr>
          <w:rFonts w:ascii="Times New Roman" w:eastAsia="Times New Roman" w:hAnsi="Times New Roman"/>
          <w:sz w:val="24"/>
          <w:szCs w:val="24"/>
        </w:rPr>
        <w:t xml:space="preserve">, складає </w:t>
      </w:r>
      <w:r w:rsidR="0011735A" w:rsidRPr="0011735A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грн. з урахуванням ПДВ.</w:t>
      </w:r>
    </w:p>
    <w:p w:rsidR="00A35B90" w:rsidRPr="004D4F49" w:rsidRDefault="000A31A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C95C41">
        <w:rPr>
          <w:rFonts w:ascii="Times New Roman" w:eastAsia="Times New Roman" w:hAnsi="Times New Roman"/>
          <w:b/>
          <w:sz w:val="24"/>
          <w:szCs w:val="24"/>
        </w:rPr>
        <w:t>:</w:t>
      </w:r>
      <w:r w:rsidR="001E0A15" w:rsidRPr="00C95C41">
        <w:rPr>
          <w:rFonts w:ascii="Times New Roman" w:eastAsia="Times New Roman" w:hAnsi="Times New Roman"/>
          <w:sz w:val="24"/>
          <w:szCs w:val="24"/>
        </w:rPr>
        <w:t xml:space="preserve"> </w:t>
      </w:r>
      <w:r w:rsidR="00C95C41">
        <w:rPr>
          <w:rFonts w:ascii="Times New Roman" w:eastAsia="Times New Roman" w:hAnsi="Times New Roman"/>
          <w:sz w:val="24"/>
          <w:szCs w:val="24"/>
        </w:rPr>
        <w:br/>
      </w:r>
      <w:r w:rsidR="0011735A" w:rsidRPr="0011735A">
        <w:rPr>
          <w:rFonts w:ascii="Times New Roman" w:eastAsia="Times New Roman" w:hAnsi="Times New Roman"/>
          <w:sz w:val="24"/>
          <w:szCs w:val="24"/>
        </w:rPr>
        <w:t>5</w:t>
      </w:r>
      <w:r w:rsidR="00FF2886">
        <w:rPr>
          <w:rFonts w:ascii="Times New Roman" w:eastAsia="Times New Roman" w:hAnsi="Times New Roman"/>
          <w:sz w:val="24"/>
          <w:szCs w:val="24"/>
        </w:rPr>
        <w:t>0 000,00</w:t>
      </w:r>
      <w:r w:rsidRPr="004D4F49">
        <w:rPr>
          <w:rFonts w:ascii="Times New Roman" w:eastAsia="Times New Roman" w:hAnsi="Times New Roman"/>
          <w:sz w:val="24"/>
          <w:szCs w:val="24"/>
        </w:rPr>
        <w:t xml:space="preserve"> грн.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 xml:space="preserve"> з урахування</w:t>
      </w:r>
      <w:r w:rsidR="008243A4" w:rsidRPr="004D4F49">
        <w:rPr>
          <w:rFonts w:ascii="Times New Roman" w:eastAsia="Times New Roman" w:hAnsi="Times New Roman"/>
          <w:sz w:val="24"/>
          <w:szCs w:val="24"/>
        </w:rPr>
        <w:t>м ПДВ, за КПКВ 6521010, КЕКВ 22</w:t>
      </w:r>
      <w:r w:rsidR="00FF2886">
        <w:rPr>
          <w:rFonts w:ascii="Times New Roman" w:eastAsia="Times New Roman" w:hAnsi="Times New Roman"/>
          <w:sz w:val="24"/>
          <w:szCs w:val="24"/>
        </w:rPr>
        <w:t>1</w:t>
      </w:r>
      <w:r w:rsidR="00053278" w:rsidRPr="004D4F49">
        <w:rPr>
          <w:rFonts w:ascii="Times New Roman" w:eastAsia="Times New Roman" w:hAnsi="Times New Roman"/>
          <w:sz w:val="24"/>
          <w:szCs w:val="24"/>
        </w:rPr>
        <w:t>0</w:t>
      </w:r>
      <w:r w:rsidR="002B5007" w:rsidRPr="004D4F49"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FF0000"/>
          <w:sz w:val="24"/>
          <w:szCs w:val="24"/>
          <w:highlight w:val="yellow"/>
        </w:rPr>
      </w:pPr>
      <w:r w:rsidRPr="00473AB8">
        <w:rPr>
          <w:rFonts w:ascii="Times New Roman" w:eastAsia="Times New Roman" w:hAnsi="Times New Roman"/>
          <w:sz w:val="24"/>
          <w:szCs w:val="24"/>
        </w:rPr>
        <w:t>Замовником здійснено розрах</w:t>
      </w:r>
      <w:r>
        <w:rPr>
          <w:rFonts w:ascii="Times New Roman" w:eastAsia="Times New Roman" w:hAnsi="Times New Roman"/>
          <w:sz w:val="24"/>
          <w:szCs w:val="24"/>
        </w:rPr>
        <w:t xml:space="preserve">унок очікуваної вартості </w:t>
      </w:r>
      <w:r w:rsidR="00FF2886">
        <w:rPr>
          <w:rFonts w:ascii="Times New Roman" w:eastAsia="Times New Roman" w:hAnsi="Times New Roman"/>
          <w:sz w:val="24"/>
          <w:szCs w:val="24"/>
        </w:rPr>
        <w:t>товару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методом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473AB8">
        <w:rPr>
          <w:rFonts w:ascii="Times New Roman" w:eastAsia="Times New Roman" w:hAnsi="Times New Roman"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3A6EE9" w:rsidRPr="00473AB8" w:rsidRDefault="003A6EE9" w:rsidP="003A6E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473AB8">
        <w:rPr>
          <w:rFonts w:ascii="Times New Roman" w:eastAsia="Times New Roman" w:hAnsi="Times New Roman"/>
          <w:sz w:val="24"/>
          <w:szCs w:val="24"/>
        </w:rPr>
        <w:t xml:space="preserve">Розрахунок очікуваної вартості </w:t>
      </w:r>
      <w:r>
        <w:rPr>
          <w:rFonts w:ascii="Times New Roman" w:eastAsia="Times New Roman" w:hAnsi="Times New Roman"/>
          <w:sz w:val="24"/>
          <w:szCs w:val="24"/>
        </w:rPr>
        <w:t xml:space="preserve">проведено згідно з аналізом </w:t>
      </w:r>
      <w:r w:rsidR="00FF2886">
        <w:rPr>
          <w:rFonts w:ascii="Times New Roman" w:eastAsia="Times New Roman" w:hAnsi="Times New Roman"/>
          <w:sz w:val="24"/>
          <w:szCs w:val="24"/>
        </w:rPr>
        <w:t>моніторингу ринку цін в мережі інтернет даного товару</w:t>
      </w:r>
      <w:r>
        <w:rPr>
          <w:rFonts w:ascii="Times New Roman" w:eastAsia="Times New Roman" w:hAnsi="Times New Roman"/>
          <w:sz w:val="24"/>
          <w:szCs w:val="24"/>
        </w:rPr>
        <w:t xml:space="preserve"> на дату формування очікуваної вартості предмета закупівлі.</w:t>
      </w:r>
    </w:p>
    <w:p w:rsidR="003A6EE9" w:rsidRPr="00643F05" w:rsidRDefault="003A6EE9" w:rsidP="003A6E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За даними, отриманими під час 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моніторингу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очікувана вартість </w:t>
      </w:r>
      <w:r w:rsidR="0011735A">
        <w:rPr>
          <w:rFonts w:ascii="Times New Roman" w:eastAsia="Times New Roman" w:hAnsi="Times New Roman"/>
          <w:color w:val="000000"/>
          <w:sz w:val="24"/>
          <w:szCs w:val="24"/>
        </w:rPr>
        <w:t>мітел, віників становить: 5</w:t>
      </w:r>
      <w:r w:rsidR="00FF2886">
        <w:rPr>
          <w:rFonts w:ascii="Times New Roman" w:eastAsia="Times New Roman" w:hAnsi="Times New Roman"/>
          <w:color w:val="000000"/>
          <w:sz w:val="24"/>
          <w:szCs w:val="24"/>
        </w:rPr>
        <w:t>0 000</w:t>
      </w:r>
      <w:r w:rsidR="00211F73">
        <w:rPr>
          <w:rFonts w:ascii="Times New Roman" w:eastAsia="Times New Roman" w:hAnsi="Times New Roman"/>
          <w:color w:val="000000"/>
          <w:sz w:val="24"/>
          <w:szCs w:val="24"/>
        </w:rPr>
        <w:t>,0</w:t>
      </w:r>
      <w:r w:rsidRPr="009A20C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грн. з ПДВ.</w:t>
      </w:r>
      <w:r w:rsidRPr="00473AB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8E5945" w:rsidRPr="004D4F49" w:rsidRDefault="008E5945" w:rsidP="008E594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GoBack"/>
      <w:bookmarkEnd w:id="1"/>
    </w:p>
    <w:p w:rsidR="00A35B90" w:rsidRPr="004D4F49" w:rsidRDefault="000A31A3" w:rsidP="005B6195">
      <w:pPr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 xml:space="preserve">Обґрунтування технічних, якісних характеристик. 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eading=h.1fob9te" w:colFirst="0" w:colLast="0"/>
      <w:bookmarkEnd w:id="2"/>
      <w:r w:rsidRPr="004D4F49">
        <w:rPr>
          <w:rFonts w:ascii="Times New Roman" w:hAnsi="Times New Roman"/>
          <w:sz w:val="24"/>
          <w:szCs w:val="24"/>
        </w:rPr>
        <w:t xml:space="preserve">Технічні та якісні характеристики предмета закупівлі визначено з урахуванням оптимального співвідношення ціни та якості. Якісні та технічні характеристики не є унікальними та можуть бути </w:t>
      </w:r>
      <w:r w:rsidR="00D679B2">
        <w:rPr>
          <w:rFonts w:ascii="Times New Roman" w:hAnsi="Times New Roman"/>
          <w:sz w:val="24"/>
          <w:szCs w:val="24"/>
        </w:rPr>
        <w:t>поставлені</w:t>
      </w:r>
      <w:r w:rsidRPr="004D4F49">
        <w:rPr>
          <w:rFonts w:ascii="Times New Roman" w:hAnsi="Times New Roman"/>
          <w:sz w:val="24"/>
          <w:szCs w:val="24"/>
        </w:rPr>
        <w:t xml:space="preserve"> цілим рядом </w:t>
      </w:r>
      <w:r w:rsidR="00331E37" w:rsidRPr="004D4F49">
        <w:rPr>
          <w:rFonts w:ascii="Times New Roman" w:hAnsi="Times New Roman"/>
          <w:sz w:val="24"/>
          <w:szCs w:val="24"/>
        </w:rPr>
        <w:t>продавців даного</w:t>
      </w:r>
      <w:r w:rsidR="008E5945" w:rsidRPr="004D4F49">
        <w:rPr>
          <w:rFonts w:ascii="Times New Roman" w:hAnsi="Times New Roman"/>
          <w:sz w:val="24"/>
          <w:szCs w:val="24"/>
        </w:rPr>
        <w:t xml:space="preserve"> </w:t>
      </w:r>
      <w:r w:rsidR="00331E37" w:rsidRPr="004D4F49">
        <w:rPr>
          <w:rFonts w:ascii="Times New Roman" w:hAnsi="Times New Roman"/>
          <w:sz w:val="24"/>
          <w:szCs w:val="24"/>
        </w:rPr>
        <w:t>товару</w:t>
      </w:r>
      <w:r w:rsidRPr="004D4F49">
        <w:rPr>
          <w:rFonts w:ascii="Times New Roman" w:hAnsi="Times New Roman"/>
          <w:sz w:val="24"/>
          <w:szCs w:val="24"/>
        </w:rPr>
        <w:t xml:space="preserve">: </w:t>
      </w:r>
    </w:p>
    <w:p w:rsidR="00D679B2" w:rsidRDefault="00D679B2" w:rsidP="00D679B2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зазначені характеристики сукупно визначають потрібний рівень якості і безпечності продукції;</w:t>
      </w:r>
    </w:p>
    <w:p w:rsidR="00D679B2" w:rsidRPr="00D679B2" w:rsidRDefault="00D679B2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відповідають стандартам які виготовляються підприємствами-виробниками та вимогам замовника;</w:t>
      </w:r>
    </w:p>
    <w:p w:rsidR="002A4A70" w:rsidRDefault="002A4A70" w:rsidP="002A4A70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4F49">
        <w:rPr>
          <w:rFonts w:ascii="Times New Roman" w:eastAsia="Times New Roman" w:hAnsi="Times New Roman"/>
          <w:sz w:val="24"/>
          <w:szCs w:val="24"/>
          <w:lang w:eastAsia="ru-RU"/>
        </w:rPr>
        <w:t>- технічні та якісні характеристики предмета закупівлі підготовлені з дотриманням принципів здійснення публічних закупіве</w:t>
      </w:r>
      <w:r w:rsidR="00D679B2">
        <w:rPr>
          <w:rFonts w:ascii="Times New Roman" w:eastAsia="Times New Roman" w:hAnsi="Times New Roman"/>
          <w:sz w:val="24"/>
          <w:szCs w:val="24"/>
          <w:lang w:eastAsia="ru-RU"/>
        </w:rPr>
        <w:t>ль та недискримінації учасників.</w:t>
      </w:r>
    </w:p>
    <w:p w:rsidR="00643F05" w:rsidRDefault="00643F05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79B2" w:rsidRPr="004D4F49" w:rsidRDefault="00D679B2" w:rsidP="002A4A70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35B9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Керівник робочої групи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</w:r>
      <w:r w:rsidR="009C4D94">
        <w:rPr>
          <w:rFonts w:ascii="Times New Roman" w:eastAsia="Times New Roman" w:hAnsi="Times New Roman"/>
          <w:b/>
          <w:sz w:val="24"/>
          <w:szCs w:val="24"/>
        </w:rPr>
        <w:tab/>
        <w:t xml:space="preserve">        </w:t>
      </w:r>
      <w:r w:rsidR="00DC7EA0">
        <w:rPr>
          <w:rFonts w:ascii="Times New Roman" w:eastAsia="Times New Roman" w:hAnsi="Times New Roman"/>
          <w:b/>
          <w:sz w:val="24"/>
          <w:szCs w:val="24"/>
        </w:rPr>
        <w:t>Ян</w:t>
      </w:r>
      <w:r w:rsidR="00B3713C" w:rsidRPr="004D4F49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9C4D94">
        <w:rPr>
          <w:rFonts w:ascii="Times New Roman" w:eastAsia="Times New Roman" w:hAnsi="Times New Roman"/>
          <w:b/>
          <w:sz w:val="24"/>
          <w:szCs w:val="24"/>
        </w:rPr>
        <w:t>БУЛАХ</w:t>
      </w:r>
    </w:p>
    <w:p w:rsidR="00D679B2" w:rsidRDefault="006C3945" w:rsidP="006C3945">
      <w:pPr>
        <w:tabs>
          <w:tab w:val="left" w:pos="5285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  <w:t>підписано</w:t>
      </w:r>
    </w:p>
    <w:p w:rsidR="002A4A70" w:rsidRPr="004D4F49" w:rsidRDefault="002A4A7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D4F49">
        <w:rPr>
          <w:rFonts w:ascii="Times New Roman" w:eastAsia="Times New Roman" w:hAnsi="Times New Roman"/>
          <w:b/>
          <w:sz w:val="24"/>
          <w:szCs w:val="24"/>
        </w:rPr>
        <w:t>___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>_</w:t>
      </w:r>
      <w:r w:rsidR="00DE68BE" w:rsidRPr="004D4F49">
        <w:rPr>
          <w:rFonts w:ascii="Times New Roman" w:eastAsia="Times New Roman" w:hAnsi="Times New Roman"/>
          <w:b/>
          <w:sz w:val="24"/>
          <w:szCs w:val="24"/>
        </w:rPr>
        <w:t>._________.2024</w:t>
      </w:r>
      <w:r w:rsidR="00473AB8" w:rsidRPr="004D4F49">
        <w:rPr>
          <w:rFonts w:ascii="Times New Roman" w:eastAsia="Times New Roman" w:hAnsi="Times New Roman"/>
          <w:b/>
          <w:sz w:val="24"/>
          <w:szCs w:val="24"/>
        </w:rPr>
        <w:t xml:space="preserve"> року</w:t>
      </w:r>
    </w:p>
    <w:sectPr w:rsidR="002A4A70" w:rsidRPr="004D4F49" w:rsidSect="00D679B2">
      <w:pgSz w:w="11906" w:h="16838"/>
      <w:pgMar w:top="851" w:right="567" w:bottom="851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B447A"/>
    <w:multiLevelType w:val="multilevel"/>
    <w:tmpl w:val="80EA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9966A3"/>
    <w:multiLevelType w:val="multilevel"/>
    <w:tmpl w:val="A7B8A7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A35B90"/>
    <w:rsid w:val="00050376"/>
    <w:rsid w:val="00050AF8"/>
    <w:rsid w:val="00053278"/>
    <w:rsid w:val="000A31A3"/>
    <w:rsid w:val="0011735A"/>
    <w:rsid w:val="00135F4E"/>
    <w:rsid w:val="00190E83"/>
    <w:rsid w:val="001E0A15"/>
    <w:rsid w:val="001E5703"/>
    <w:rsid w:val="001F5D55"/>
    <w:rsid w:val="00211F73"/>
    <w:rsid w:val="00282139"/>
    <w:rsid w:val="002A4A70"/>
    <w:rsid w:val="002B5007"/>
    <w:rsid w:val="002D6316"/>
    <w:rsid w:val="00331E37"/>
    <w:rsid w:val="00352A7A"/>
    <w:rsid w:val="00375E4C"/>
    <w:rsid w:val="003A6EE9"/>
    <w:rsid w:val="00413D9B"/>
    <w:rsid w:val="00417606"/>
    <w:rsid w:val="00473AB8"/>
    <w:rsid w:val="00483394"/>
    <w:rsid w:val="004A5DC5"/>
    <w:rsid w:val="004D4F49"/>
    <w:rsid w:val="004E4305"/>
    <w:rsid w:val="005B6195"/>
    <w:rsid w:val="00643F05"/>
    <w:rsid w:val="006C3945"/>
    <w:rsid w:val="006D1FAB"/>
    <w:rsid w:val="00791371"/>
    <w:rsid w:val="007E488F"/>
    <w:rsid w:val="007F75FB"/>
    <w:rsid w:val="008243A4"/>
    <w:rsid w:val="008A58CA"/>
    <w:rsid w:val="008E5945"/>
    <w:rsid w:val="00903D71"/>
    <w:rsid w:val="009541C5"/>
    <w:rsid w:val="009A20C5"/>
    <w:rsid w:val="009C4D94"/>
    <w:rsid w:val="009D4FB9"/>
    <w:rsid w:val="00A35B90"/>
    <w:rsid w:val="00AA5087"/>
    <w:rsid w:val="00B3713C"/>
    <w:rsid w:val="00B6036F"/>
    <w:rsid w:val="00B96C2D"/>
    <w:rsid w:val="00BA37C8"/>
    <w:rsid w:val="00BB4BDB"/>
    <w:rsid w:val="00BB6C38"/>
    <w:rsid w:val="00BE6A11"/>
    <w:rsid w:val="00C95C41"/>
    <w:rsid w:val="00D26CBE"/>
    <w:rsid w:val="00D679B2"/>
    <w:rsid w:val="00D8133F"/>
    <w:rsid w:val="00DA44EB"/>
    <w:rsid w:val="00DC1396"/>
    <w:rsid w:val="00DC7EA0"/>
    <w:rsid w:val="00DE68BE"/>
    <w:rsid w:val="00EA2414"/>
    <w:rsid w:val="00F10574"/>
    <w:rsid w:val="00F173D7"/>
    <w:rsid w:val="00FD17A0"/>
    <w:rsid w:val="00FF2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rPr>
      <w:rFonts w:cs="Times New Roman"/>
    </w:rPr>
  </w:style>
  <w:style w:type="paragraph" w:styleId="1">
    <w:name w:val="heading 1"/>
    <w:basedOn w:val="a"/>
    <w:next w:val="a"/>
    <w:rsid w:val="00EA24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A24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A24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A24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A241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A241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A24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A241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171A09"/>
  </w:style>
  <w:style w:type="character" w:styleId="a4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5">
    <w:name w:val="Emphasis"/>
    <w:uiPriority w:val="20"/>
    <w:qFormat/>
    <w:rsid w:val="00171A09"/>
    <w:rPr>
      <w:i/>
      <w:iCs/>
    </w:rPr>
  </w:style>
  <w:style w:type="paragraph" w:customStyle="1" w:styleId="newsdetailcardtext">
    <w:name w:val="newsdetailcard__text"/>
    <w:basedOn w:val="a"/>
    <w:rsid w:val="009262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0">
    <w:name w:val="Обычный1"/>
    <w:rsid w:val="00FC558E"/>
    <w:pPr>
      <w:spacing w:after="0"/>
    </w:pPr>
    <w:rPr>
      <w:rFonts w:ascii="Arial" w:eastAsia="Times New Roman" w:hAnsi="Arial" w:cs="Arial"/>
      <w:color w:val="000000"/>
      <w:lang w:eastAsia="ru-RU"/>
    </w:rPr>
  </w:style>
  <w:style w:type="paragraph" w:styleId="a6">
    <w:name w:val="Subtitle"/>
    <w:basedOn w:val="a"/>
    <w:next w:val="a"/>
    <w:rsid w:val="00EA24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7">
    <w:name w:val="Body Text Indent"/>
    <w:basedOn w:val="a"/>
    <w:link w:val="a8"/>
    <w:semiHidden/>
    <w:rsid w:val="002A4A70"/>
    <w:pPr>
      <w:spacing w:after="0" w:line="240" w:lineRule="auto"/>
      <w:ind w:right="-2" w:firstLine="85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2A4A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73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3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Nc2RcHQ/ke2sdfnUfA+HVXpygw==">AMUW2mXvVALkRgAEjObs1gorOa5cU25+8vGYWWDcSozbxpdBaYsuFFFlzsQx//Qwly2/zd7o4czNrMJJsBzRopCbTG+S5K/QuuTFAW7UChCVIq5Y6Qfa1745MM8k3qEuIwVyX/gXeW15gc3pHf2h/HUI3CNWl6gP/CQHbkNIprMfTkEQPcB2WKrQx2LbqynX53W9Uj4hTPxJXOU8BAgdpXv/TadNAtUrP8v9tvTLYNO3BuCbXOC8V10BQCC7wa83MWlDip+q57VGCZKcvS/IFIV3o6c8ug+/Tdkuv586mu8GQgsCvXoj+0oXw/vZq/4Pu4P9d/IB4x1Do6l6RlNrDg/gtb3LZOa0YaCho191bDXwflbmjJrwjPpQ+46GCTfescXsa7xtUb12zZYbEZ+qyHQPqvYC+y90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Fugazzy</cp:lastModifiedBy>
  <cp:revision>44</cp:revision>
  <cp:lastPrinted>2024-06-06T11:46:00Z</cp:lastPrinted>
  <dcterms:created xsi:type="dcterms:W3CDTF">2021-03-02T07:11:00Z</dcterms:created>
  <dcterms:modified xsi:type="dcterms:W3CDTF">2024-06-06T11:34:00Z</dcterms:modified>
</cp:coreProperties>
</file>