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C9" w:rsidRPr="00AF2E08" w:rsidRDefault="000B1F80" w:rsidP="00C31E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1074" w:rsidRDefault="00595B53" w:rsidP="00D827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D82708" w:rsidRPr="000D2979" w:rsidRDefault="00D82708" w:rsidP="00D8270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82708" w:rsidRDefault="000B1F80" w:rsidP="00D8270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7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D827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17478" w:rsidRPr="00D82708">
        <w:rPr>
          <w:rFonts w:ascii="Times New Roman" w:eastAsia="Times New Roman" w:hAnsi="Times New Roman"/>
          <w:sz w:val="28"/>
          <w:szCs w:val="28"/>
          <w:lang w:eastAsia="ru-RU"/>
        </w:rPr>
        <w:t>, м. Київ</w:t>
      </w:r>
      <w:r w:rsidRPr="00D827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42CC" w:rsidRPr="00F63343" w:rsidRDefault="000B1F80" w:rsidP="00DD42CC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iCs/>
          <w:sz w:val="27"/>
          <w:szCs w:val="27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</w:t>
      </w:r>
      <w:r w:rsidRPr="00DD42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417478" w:rsidRPr="00F63343">
        <w:rPr>
          <w:rFonts w:ascii="Times New Roman" w:hAnsi="Times New Roman"/>
          <w:iCs/>
          <w:sz w:val="27"/>
          <w:szCs w:val="27"/>
        </w:rPr>
        <w:t xml:space="preserve">сидіння, стільці та супутні вироби і частини до </w:t>
      </w:r>
      <w:r w:rsidR="00DD42CC" w:rsidRPr="00F63343">
        <w:rPr>
          <w:rFonts w:ascii="Times New Roman" w:hAnsi="Times New Roman"/>
          <w:iCs/>
          <w:sz w:val="27"/>
          <w:szCs w:val="27"/>
        </w:rPr>
        <w:t>них</w:t>
      </w:r>
      <w:r w:rsidR="00F63343" w:rsidRPr="00F63343">
        <w:rPr>
          <w:rFonts w:ascii="Times New Roman" w:hAnsi="Times New Roman"/>
          <w:iCs/>
          <w:sz w:val="27"/>
          <w:szCs w:val="27"/>
        </w:rPr>
        <w:t>,</w:t>
      </w:r>
      <w:r w:rsidR="00F63343" w:rsidRPr="00F63343">
        <w:rPr>
          <w:sz w:val="27"/>
          <w:szCs w:val="27"/>
        </w:rPr>
        <w:t xml:space="preserve"> </w:t>
      </w:r>
      <w:r w:rsidR="00F63343" w:rsidRPr="00F63343">
        <w:rPr>
          <w:rFonts w:ascii="Times New Roman" w:hAnsi="Times New Roman"/>
          <w:iCs/>
          <w:sz w:val="27"/>
          <w:szCs w:val="27"/>
        </w:rPr>
        <w:t>код ДК 021:2015-39110000-6</w:t>
      </w:r>
      <w:r w:rsidR="00DD42CC" w:rsidRPr="00F63343">
        <w:rPr>
          <w:rFonts w:ascii="Times New Roman" w:hAnsi="Times New Roman"/>
          <w:iCs/>
          <w:sz w:val="27"/>
          <w:szCs w:val="27"/>
        </w:rPr>
        <w:t xml:space="preserve"> (Офісні крісла та стільці).</w:t>
      </w:r>
    </w:p>
    <w:p w:rsidR="00D82708" w:rsidRPr="00DD42CC" w:rsidRDefault="000B1F80" w:rsidP="00DD42CC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DD42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84337B" w:rsidRPr="0084337B">
        <w:rPr>
          <w:rFonts w:ascii="Times New Roman" w:hAnsi="Times New Roman"/>
          <w:sz w:val="28"/>
          <w:szCs w:val="28"/>
          <w:lang w:val="ru-RU"/>
        </w:rPr>
        <w:t>UA-2024-05-22-012662-a</w:t>
      </w:r>
      <w:r w:rsidR="0084337B">
        <w:rPr>
          <w:rFonts w:ascii="Times New Roman" w:hAnsi="Times New Roman"/>
          <w:sz w:val="28"/>
          <w:szCs w:val="28"/>
        </w:rPr>
        <w:t>.</w:t>
      </w:r>
    </w:p>
    <w:p w:rsidR="00C40371" w:rsidRPr="00DD42CC" w:rsidRDefault="00C819C9" w:rsidP="00D82708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2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DD42CC" w:rsidRPr="00DD42CC">
        <w:rPr>
          <w:rFonts w:ascii="Times New Roman" w:eastAsia="Times New Roman" w:hAnsi="Times New Roman"/>
          <w:bCs/>
          <w:sz w:val="28"/>
          <w:szCs w:val="28"/>
          <w:lang w:eastAsia="ru-RU"/>
        </w:rPr>
        <w:t>1 590 400,00 грн</w:t>
      </w:r>
      <w:r w:rsidR="00417478" w:rsidRPr="00DD42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F2E08" w:rsidRPr="00DD42CC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ПДВ.</w:t>
      </w:r>
    </w:p>
    <w:p w:rsidR="005B640C" w:rsidRPr="005B640C" w:rsidRDefault="00595B53" w:rsidP="005B640C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2C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DD42CC">
        <w:rPr>
          <w:rFonts w:ascii="Times New Roman" w:hAnsi="Times New Roman"/>
          <w:sz w:val="28"/>
          <w:szCs w:val="28"/>
        </w:rPr>
        <w:t xml:space="preserve"> </w:t>
      </w:r>
      <w:r w:rsidR="005B640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5B640C" w:rsidRPr="005B640C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відповідають стандартним характеристикам </w:t>
      </w:r>
      <w:r w:rsidR="005B640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B640C" w:rsidRPr="005B640C">
        <w:rPr>
          <w:rFonts w:ascii="Times New Roman" w:eastAsia="Times New Roman" w:hAnsi="Times New Roman"/>
          <w:sz w:val="28"/>
          <w:szCs w:val="28"/>
          <w:lang w:eastAsia="ru-RU"/>
        </w:rPr>
        <w:t>фісн</w:t>
      </w:r>
      <w:r w:rsidR="005B640C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5B640C" w:rsidRPr="005B640C">
        <w:rPr>
          <w:rFonts w:ascii="Times New Roman" w:eastAsia="Times New Roman" w:hAnsi="Times New Roman"/>
          <w:sz w:val="28"/>
          <w:szCs w:val="28"/>
          <w:lang w:eastAsia="ru-RU"/>
        </w:rPr>
        <w:t xml:space="preserve"> кріс</w:t>
      </w:r>
      <w:r w:rsidR="005B640C">
        <w:rPr>
          <w:rFonts w:ascii="Times New Roman" w:eastAsia="Times New Roman" w:hAnsi="Times New Roman"/>
          <w:sz w:val="28"/>
          <w:szCs w:val="28"/>
          <w:lang w:eastAsia="ru-RU"/>
        </w:rPr>
        <w:t>ел</w:t>
      </w:r>
      <w:r w:rsidR="005B640C" w:rsidRPr="005B640C">
        <w:rPr>
          <w:rFonts w:ascii="Times New Roman" w:eastAsia="Times New Roman" w:hAnsi="Times New Roman"/>
          <w:sz w:val="28"/>
          <w:szCs w:val="28"/>
          <w:lang w:eastAsia="ru-RU"/>
        </w:rPr>
        <w:t xml:space="preserve"> та стільці</w:t>
      </w:r>
      <w:r w:rsidR="005B640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B640C" w:rsidRPr="005B640C">
        <w:rPr>
          <w:rFonts w:ascii="Times New Roman" w:eastAsia="Times New Roman" w:hAnsi="Times New Roman"/>
          <w:sz w:val="28"/>
          <w:szCs w:val="28"/>
          <w:lang w:eastAsia="ru-RU"/>
        </w:rPr>
        <w:t xml:space="preserve">, що виготовляються підприємствами-виробниками та вимогам замовника. </w:t>
      </w:r>
    </w:p>
    <w:p w:rsidR="005B640C" w:rsidRPr="005B640C" w:rsidRDefault="005B640C" w:rsidP="005B640C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640C">
        <w:rPr>
          <w:rFonts w:ascii="Times New Roman" w:eastAsia="Times New Roman" w:hAnsi="Times New Roman"/>
          <w:sz w:val="28"/>
          <w:szCs w:val="28"/>
          <w:lang w:eastAsia="ru-RU"/>
        </w:rPr>
        <w:t>Вказані характеристики сукупно визначають потрібний рівень якості.</w:t>
      </w:r>
    </w:p>
    <w:p w:rsidR="00417478" w:rsidRPr="00DD42CC" w:rsidRDefault="005B640C" w:rsidP="005B640C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B640C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  <w:r w:rsidR="00417478" w:rsidRPr="00DD42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82708" w:rsidRPr="00DD42CC" w:rsidRDefault="00C819C9" w:rsidP="00D82708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42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DD42CC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DD42C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DD42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D42CC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E94C76" w:rsidRPr="00DD42CC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0F64D1" w:rsidRPr="00DD42CC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DD42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D82708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42C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DD42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DD42C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DD42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D42CC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DD42C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DD42CC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DD42C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DD42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DD42CC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DD42CC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DD42CC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DD42C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D82708" w:rsidRPr="00C31E90" w:rsidRDefault="00D82708" w:rsidP="00D8270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D82708" w:rsidRPr="00C31E9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87250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82910"/>
    <w:rsid w:val="00190E45"/>
    <w:rsid w:val="001B1DDC"/>
    <w:rsid w:val="001C4E46"/>
    <w:rsid w:val="001F3A51"/>
    <w:rsid w:val="001F7B53"/>
    <w:rsid w:val="00286C71"/>
    <w:rsid w:val="002D5AED"/>
    <w:rsid w:val="00343EFB"/>
    <w:rsid w:val="00347FC7"/>
    <w:rsid w:val="00370C4C"/>
    <w:rsid w:val="0038019F"/>
    <w:rsid w:val="003920C0"/>
    <w:rsid w:val="003B09E1"/>
    <w:rsid w:val="003D3DB9"/>
    <w:rsid w:val="003E2EC5"/>
    <w:rsid w:val="00417478"/>
    <w:rsid w:val="00436656"/>
    <w:rsid w:val="004B0942"/>
    <w:rsid w:val="004B6BA2"/>
    <w:rsid w:val="005241B4"/>
    <w:rsid w:val="0053773C"/>
    <w:rsid w:val="005621FD"/>
    <w:rsid w:val="00575E3F"/>
    <w:rsid w:val="005848EA"/>
    <w:rsid w:val="00585E39"/>
    <w:rsid w:val="00595B53"/>
    <w:rsid w:val="005A4451"/>
    <w:rsid w:val="005B640C"/>
    <w:rsid w:val="005C5E02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91F6F"/>
    <w:rsid w:val="0084337B"/>
    <w:rsid w:val="00860788"/>
    <w:rsid w:val="008920DD"/>
    <w:rsid w:val="008946BF"/>
    <w:rsid w:val="008B26F8"/>
    <w:rsid w:val="00936BFA"/>
    <w:rsid w:val="0095129C"/>
    <w:rsid w:val="00967420"/>
    <w:rsid w:val="0097205C"/>
    <w:rsid w:val="009F610E"/>
    <w:rsid w:val="00A05389"/>
    <w:rsid w:val="00A079DB"/>
    <w:rsid w:val="00A100AA"/>
    <w:rsid w:val="00A248D9"/>
    <w:rsid w:val="00A461AE"/>
    <w:rsid w:val="00A83726"/>
    <w:rsid w:val="00AF2E08"/>
    <w:rsid w:val="00B12373"/>
    <w:rsid w:val="00B44B35"/>
    <w:rsid w:val="00B6060F"/>
    <w:rsid w:val="00B9391E"/>
    <w:rsid w:val="00BB487F"/>
    <w:rsid w:val="00BD57A7"/>
    <w:rsid w:val="00BE5100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D417A2"/>
    <w:rsid w:val="00D82708"/>
    <w:rsid w:val="00D94F15"/>
    <w:rsid w:val="00DB12C8"/>
    <w:rsid w:val="00DD42CC"/>
    <w:rsid w:val="00E33508"/>
    <w:rsid w:val="00E33FD8"/>
    <w:rsid w:val="00E470C4"/>
    <w:rsid w:val="00E60D98"/>
    <w:rsid w:val="00E94C76"/>
    <w:rsid w:val="00EA6823"/>
    <w:rsid w:val="00F119BF"/>
    <w:rsid w:val="00F3288C"/>
    <w:rsid w:val="00F62BB1"/>
    <w:rsid w:val="00F63343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D0752-7DD3-41C9-8F21-8AE1EADD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70F49-07CB-412B-B6B6-B83B8910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MOB_TEST38</cp:lastModifiedBy>
  <cp:revision>51</cp:revision>
  <cp:lastPrinted>2024-05-21T07:10:00Z</cp:lastPrinted>
  <dcterms:created xsi:type="dcterms:W3CDTF">2021-03-04T11:04:00Z</dcterms:created>
  <dcterms:modified xsi:type="dcterms:W3CDTF">2024-05-24T11:26:00Z</dcterms:modified>
</cp:coreProperties>
</file>