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36029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F36029" w:rsidRDefault="00E162E9" w:rsidP="008E22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якісних характеристик </w:t>
      </w:r>
      <w:r w:rsidR="00212AEA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закупівлі</w:t>
      </w:r>
      <w:r w:rsidR="008E2288">
        <w:rPr>
          <w:rFonts w:ascii="Times New Roman" w:hAnsi="Times New Roman"/>
          <w:sz w:val="28"/>
          <w:szCs w:val="28"/>
        </w:rPr>
        <w:t xml:space="preserve">,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8E2288" w:rsidRDefault="00E162E9" w:rsidP="001E07E2">
      <w:pPr>
        <w:spacing w:before="280" w:after="28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2AEA">
        <w:rPr>
          <w:rFonts w:ascii="Times New Roman" w:eastAsia="Times New Roman" w:hAnsi="Times New Roman" w:cs="Times New Roman"/>
          <w:sz w:val="28"/>
          <w:szCs w:val="28"/>
        </w:rPr>
        <w:t>Л</w:t>
      </w:r>
      <w:r w:rsidR="00212AEA">
        <w:rPr>
          <w:rFonts w:ascii="Times New Roman" w:hAnsi="Times New Roman"/>
          <w:sz w:val="28"/>
          <w:szCs w:val="28"/>
        </w:rPr>
        <w:t xml:space="preserve">егкові транспортні засоби спеціалізованого призначення </w:t>
      </w:r>
      <w:r w:rsidR="00122674">
        <w:rPr>
          <w:rFonts w:ascii="Times New Roman" w:hAnsi="Times New Roman"/>
          <w:sz w:val="28"/>
          <w:szCs w:val="28"/>
        </w:rPr>
        <w:t>(тип кузова-пікап)</w:t>
      </w:r>
      <w:r w:rsidR="00212AEA" w:rsidRPr="005C116F">
        <w:rPr>
          <w:rFonts w:ascii="Times New Roman" w:hAnsi="Times New Roman"/>
          <w:sz w:val="28"/>
          <w:szCs w:val="28"/>
        </w:rPr>
        <w:t xml:space="preserve"> </w:t>
      </w:r>
      <w:r w:rsidR="008E2288" w:rsidRPr="005C116F">
        <w:rPr>
          <w:rFonts w:ascii="Times New Roman" w:hAnsi="Times New Roman"/>
          <w:sz w:val="28"/>
          <w:szCs w:val="28"/>
        </w:rPr>
        <w:t xml:space="preserve">код ДК 021:2015- </w:t>
      </w:r>
      <w:r w:rsidR="008E2288">
        <w:rPr>
          <w:rFonts w:ascii="Times New Roman" w:hAnsi="Times New Roman"/>
          <w:sz w:val="28"/>
          <w:szCs w:val="28"/>
        </w:rPr>
        <w:t>3411</w:t>
      </w:r>
      <w:r w:rsidR="008E2288" w:rsidRPr="005C116F">
        <w:rPr>
          <w:rFonts w:ascii="Times New Roman" w:hAnsi="Times New Roman"/>
          <w:sz w:val="28"/>
          <w:szCs w:val="28"/>
        </w:rPr>
        <w:t>0000-</w:t>
      </w:r>
      <w:r w:rsidR="008E2288">
        <w:rPr>
          <w:rFonts w:ascii="Times New Roman" w:hAnsi="Times New Roman"/>
          <w:sz w:val="28"/>
          <w:szCs w:val="28"/>
        </w:rPr>
        <w:t>1</w:t>
      </w:r>
      <w:r w:rsidR="008E2288" w:rsidRPr="005C116F">
        <w:rPr>
          <w:rFonts w:ascii="Times New Roman" w:hAnsi="Times New Roman"/>
          <w:sz w:val="28"/>
          <w:szCs w:val="28"/>
        </w:rPr>
        <w:t xml:space="preserve"> «</w:t>
      </w:r>
      <w:r w:rsidR="008E2288">
        <w:rPr>
          <w:rFonts w:ascii="Times New Roman" w:hAnsi="Times New Roman"/>
          <w:sz w:val="28"/>
          <w:szCs w:val="28"/>
        </w:rPr>
        <w:t>Легкові автомобілі</w:t>
      </w:r>
      <w:r w:rsidR="008E2288" w:rsidRPr="005C116F">
        <w:rPr>
          <w:rFonts w:ascii="Times New Roman" w:hAnsi="Times New Roman"/>
          <w:sz w:val="28"/>
          <w:szCs w:val="28"/>
        </w:rPr>
        <w:t>»</w:t>
      </w:r>
      <w:r w:rsidR="00122674">
        <w:rPr>
          <w:rFonts w:ascii="Times New Roman" w:hAnsi="Times New Roman"/>
          <w:sz w:val="28"/>
          <w:szCs w:val="28"/>
        </w:rPr>
        <w:t>, 10 одиниць.</w:t>
      </w:r>
      <w:r w:rsidR="008E2288">
        <w:rPr>
          <w:rFonts w:ascii="Times New Roman" w:hAnsi="Times New Roman"/>
          <w:sz w:val="28"/>
          <w:szCs w:val="28"/>
        </w:rPr>
        <w:t>.</w:t>
      </w:r>
    </w:p>
    <w:p w:rsidR="00C138F2" w:rsidRPr="00433D16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Вид та ідентифікатор процедури </w:t>
      </w:r>
      <w:r w:rsidRPr="00433D16">
        <w:rPr>
          <w:rFonts w:ascii="Times New Roman" w:eastAsia="Times New Roman" w:hAnsi="Times New Roman" w:cs="Times New Roman"/>
          <w:b/>
          <w:sz w:val="28"/>
          <w:szCs w:val="28"/>
        </w:rPr>
        <w:t>закупівлі:</w:t>
      </w:r>
      <w:r w:rsidRPr="00433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433D16">
        <w:rPr>
          <w:rFonts w:ascii="Times New Roman" w:hAnsi="Times New Roman" w:cs="Times New Roman"/>
          <w:sz w:val="28"/>
          <w:szCs w:val="28"/>
        </w:rPr>
        <w:t>ідентифікатор</w:t>
      </w:r>
      <w:r w:rsidR="00433D1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33D16" w:rsidRPr="00433D16">
        <w:rPr>
          <w:rFonts w:ascii="Times New Roman" w:hAnsi="Times New Roman" w:cs="Times New Roman"/>
          <w:sz w:val="28"/>
          <w:szCs w:val="28"/>
        </w:rPr>
        <w:t>UA-2024-05-08-011670-a</w:t>
      </w:r>
      <w:r w:rsidR="00F36029" w:rsidRPr="00433D16">
        <w:rPr>
          <w:rFonts w:ascii="Times New Roman" w:hAnsi="Times New Roman" w:cs="Times New Roman"/>
          <w:sz w:val="28"/>
          <w:szCs w:val="28"/>
        </w:rPr>
        <w:t>, відкриті торги з особливостями</w:t>
      </w:r>
      <w:r w:rsidRPr="00433D16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1E07E2" w:rsidRPr="008E2288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2288" w:rsidRPr="008E2288">
        <w:rPr>
          <w:rFonts w:ascii="Times New Roman" w:hAnsi="Times New Roman" w:cs="Times New Roman"/>
          <w:b/>
          <w:sz w:val="28"/>
          <w:szCs w:val="28"/>
        </w:rPr>
        <w:t>1</w:t>
      </w:r>
      <w:r w:rsidR="00122674">
        <w:rPr>
          <w:rFonts w:ascii="Times New Roman" w:hAnsi="Times New Roman" w:cs="Times New Roman"/>
          <w:b/>
          <w:sz w:val="28"/>
          <w:szCs w:val="28"/>
        </w:rPr>
        <w:t>5</w:t>
      </w:r>
      <w:r w:rsidR="008E2288" w:rsidRPr="008E2288">
        <w:rPr>
          <w:rFonts w:ascii="Times New Roman" w:hAnsi="Times New Roman" w:cs="Times New Roman"/>
          <w:b/>
          <w:sz w:val="28"/>
          <w:szCs w:val="28"/>
        </w:rPr>
        <w:t> </w:t>
      </w:r>
      <w:r w:rsidR="00122674">
        <w:rPr>
          <w:rFonts w:ascii="Times New Roman" w:hAnsi="Times New Roman" w:cs="Times New Roman"/>
          <w:b/>
          <w:sz w:val="28"/>
          <w:szCs w:val="28"/>
        </w:rPr>
        <w:t>974</w:t>
      </w:r>
      <w:r w:rsidR="008E2288" w:rsidRPr="008E2288">
        <w:rPr>
          <w:rFonts w:ascii="Times New Roman" w:hAnsi="Times New Roman" w:cs="Times New Roman"/>
          <w:b/>
          <w:sz w:val="28"/>
          <w:szCs w:val="28"/>
        </w:rPr>
        <w:t> </w:t>
      </w:r>
      <w:r w:rsidR="00122674">
        <w:rPr>
          <w:rFonts w:ascii="Times New Roman" w:hAnsi="Times New Roman" w:cs="Times New Roman"/>
          <w:b/>
          <w:sz w:val="28"/>
          <w:szCs w:val="28"/>
        </w:rPr>
        <w:t>920</w:t>
      </w:r>
      <w:r w:rsidR="008E2288" w:rsidRPr="008E2288">
        <w:rPr>
          <w:rFonts w:ascii="Times New Roman" w:hAnsi="Times New Roman" w:cs="Times New Roman"/>
          <w:b/>
          <w:sz w:val="28"/>
          <w:szCs w:val="28"/>
        </w:rPr>
        <w:t>,</w:t>
      </w:r>
      <w:r w:rsidR="008E2288" w:rsidRPr="008E2288">
        <w:rPr>
          <w:rFonts w:ascii="Times New Roman" w:hAnsi="Times New Roman" w:cs="Times New Roman"/>
          <w:b/>
          <w:sz w:val="28"/>
          <w:szCs w:val="28"/>
          <w:lang w:val="ru-RU"/>
        </w:rPr>
        <w:t>00</w:t>
      </w:r>
      <w:r w:rsidR="008E2288" w:rsidRPr="008E2288">
        <w:rPr>
          <w:rFonts w:ascii="Times New Roman" w:hAnsi="Times New Roman" w:cs="Times New Roman"/>
          <w:b/>
          <w:sz w:val="28"/>
          <w:szCs w:val="28"/>
        </w:rPr>
        <w:t>грн</w:t>
      </w:r>
    </w:p>
    <w:p w:rsidR="00C138F2" w:rsidRPr="001E07E2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1E07E2">
        <w:rPr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1E07E2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1301A4" w:rsidRPr="00F36029" w:rsidRDefault="00E162E9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="001301A4" w:rsidRPr="001E07E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надання </w:t>
      </w:r>
      <w:r w:rsidR="001301A4">
        <w:rPr>
          <w:rFonts w:ascii="Times New Roman" w:eastAsia="Times New Roman" w:hAnsi="Times New Roman" w:cs="Times New Roman"/>
          <w:b/>
          <w:sz w:val="28"/>
          <w:szCs w:val="28"/>
        </w:rPr>
        <w:t>товару</w:t>
      </w:r>
      <w:r w:rsidR="001301A4" w:rsidRPr="00F3602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1301A4">
        <w:rPr>
          <w:rFonts w:ascii="Times New Roman" w:eastAsia="Times New Roman" w:hAnsi="Times New Roman" w:cs="Times New Roman"/>
          <w:i/>
          <w:sz w:val="28"/>
          <w:szCs w:val="28"/>
        </w:rPr>
        <w:t>відповідно до договірних зобов’язань</w:t>
      </w:r>
      <w:r w:rsidR="001301A4"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F36029" w:rsidRDefault="008E2288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Кількісні, я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кісні та технічні характеристики заявленої кількості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транспортних засобів 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>визначені з урахуванням реальних потреб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виконання завдань в умовах воєнного стану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, а також </w:t>
      </w:r>
      <w:r w:rsidR="00F36029" w:rsidRPr="00F36029">
        <w:rPr>
          <w:rFonts w:ascii="Times New Roman" w:hAnsi="Times New Roman"/>
          <w:bCs/>
          <w:sz w:val="28"/>
          <w:szCs w:val="28"/>
        </w:rPr>
        <w:t xml:space="preserve">для </w:t>
      </w:r>
      <w:r>
        <w:rPr>
          <w:rFonts w:ascii="Times New Roman" w:hAnsi="Times New Roman"/>
          <w:bCs/>
          <w:sz w:val="28"/>
          <w:szCs w:val="28"/>
        </w:rPr>
        <w:t xml:space="preserve">забезпечення 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створення умов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щодо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безпечного, якісного й ефективного виконання завдань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покладених на СБ України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7C8" w:rsidRPr="00CB47C8" w:rsidRDefault="002140E6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Уповноважена особа</w:t>
      </w:r>
      <w:r w:rsidR="00CB47C8" w:rsidRPr="00CB47C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r w:rsidR="00CB47C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CB47C8" w:rsidRPr="00CB47C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Олег НЕДІЛЬКО</w:t>
      </w:r>
    </w:p>
    <w:sectPr w:rsidR="00CB47C8" w:rsidRPr="00CB47C8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22674"/>
    <w:rsid w:val="001301A4"/>
    <w:rsid w:val="001E07E2"/>
    <w:rsid w:val="00212AEA"/>
    <w:rsid w:val="002140E6"/>
    <w:rsid w:val="00433D16"/>
    <w:rsid w:val="00444EED"/>
    <w:rsid w:val="00723066"/>
    <w:rsid w:val="008E2288"/>
    <w:rsid w:val="008E341F"/>
    <w:rsid w:val="00C138F2"/>
    <w:rsid w:val="00CB47C8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84D2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CB4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Note</cp:lastModifiedBy>
  <cp:revision>13</cp:revision>
  <cp:lastPrinted>2024-05-11T06:05:00Z</cp:lastPrinted>
  <dcterms:created xsi:type="dcterms:W3CDTF">2024-02-08T15:01:00Z</dcterms:created>
  <dcterms:modified xsi:type="dcterms:W3CDTF">2024-05-11T06:05:00Z</dcterms:modified>
</cp:coreProperties>
</file>