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9C9" w:rsidRPr="00770C96" w:rsidRDefault="000B1F80" w:rsidP="00595B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C96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Pr="00770C96" w:rsidRDefault="00595B53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70C96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770C96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770C96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770C96">
        <w:rPr>
          <w:rFonts w:ascii="Times New Roman" w:hAnsi="Times New Roman" w:cs="Times New Roman"/>
          <w:sz w:val="28"/>
          <w:szCs w:val="28"/>
        </w:rPr>
        <w:t>“</w:t>
      </w:r>
      <w:r w:rsidRPr="00770C96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770C96">
        <w:rPr>
          <w:rFonts w:ascii="Times New Roman" w:hAnsi="Times New Roman" w:cs="Times New Roman"/>
          <w:sz w:val="28"/>
          <w:szCs w:val="28"/>
        </w:rPr>
        <w:t>”</w:t>
      </w:r>
      <w:r w:rsidRPr="00770C96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C31074" w:rsidRPr="00770C96" w:rsidRDefault="00C31074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2812FB" w:rsidRPr="00770C96" w:rsidRDefault="000B1F80" w:rsidP="00202010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F62BB1" w:rsidRPr="00770C96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436656"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="00F62BB1" w:rsidRPr="00770C96">
        <w:rPr>
          <w:rFonts w:ascii="Times New Roman" w:eastAsia="Times New Roman" w:hAnsi="Times New Roman"/>
          <w:sz w:val="28"/>
          <w:szCs w:val="28"/>
          <w:lang w:eastAsia="ru-RU"/>
        </w:rPr>
        <w:t>м. Київ</w:t>
      </w:r>
      <w:r w:rsidRPr="00770C9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D3AF0" w:rsidRDefault="000B1F80" w:rsidP="00697505">
      <w:pPr>
        <w:pStyle w:val="a9"/>
        <w:ind w:firstLine="567"/>
        <w:rPr>
          <w:b/>
          <w:szCs w:val="28"/>
        </w:rPr>
      </w:pPr>
      <w:r w:rsidRPr="00770C96">
        <w:rPr>
          <w:b/>
          <w:szCs w:val="28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697505" w:rsidRPr="007D3AF0" w:rsidRDefault="007D3AF0" w:rsidP="007D3AF0">
      <w:pPr>
        <w:pStyle w:val="a9"/>
        <w:ind w:firstLine="567"/>
        <w:rPr>
          <w:b/>
          <w:szCs w:val="28"/>
        </w:rPr>
      </w:pPr>
      <w:r w:rsidRPr="007D3AF0">
        <w:rPr>
          <w:b/>
          <w:bCs/>
          <w:szCs w:val="28"/>
        </w:rPr>
        <w:t>індивідуальне обмундирування</w:t>
      </w:r>
      <w:r w:rsidRPr="000E1237">
        <w:rPr>
          <w:bCs/>
          <w:szCs w:val="28"/>
        </w:rPr>
        <w:t xml:space="preserve">, код ДК 021:2015 – </w:t>
      </w:r>
      <w:r w:rsidRPr="000E1237">
        <w:rPr>
          <w:bCs/>
          <w:color w:val="000000"/>
          <w:szCs w:val="28"/>
          <w:lang w:eastAsia="uk-UA"/>
        </w:rPr>
        <w:t>35810000-5</w:t>
      </w:r>
      <w:r w:rsidRPr="000E1237">
        <w:rPr>
          <w:bCs/>
          <w:szCs w:val="28"/>
        </w:rPr>
        <w:t xml:space="preserve"> (Військова уніформа)</w:t>
      </w:r>
      <w:r w:rsidR="00697505" w:rsidRPr="00770C96">
        <w:rPr>
          <w:szCs w:val="28"/>
        </w:rPr>
        <w:t>.</w:t>
      </w:r>
    </w:p>
    <w:p w:rsidR="00697505" w:rsidRPr="00770C96" w:rsidRDefault="00697505" w:rsidP="00697505">
      <w:pPr>
        <w:pStyle w:val="a9"/>
        <w:ind w:firstLine="567"/>
        <w:rPr>
          <w:szCs w:val="28"/>
        </w:rPr>
      </w:pPr>
    </w:p>
    <w:p w:rsidR="000B1F80" w:rsidRPr="00624D51" w:rsidRDefault="000B1F80" w:rsidP="00202010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624D51" w:rsidRPr="00624D51">
        <w:rPr>
          <w:rFonts w:ascii="Times New Roman" w:eastAsia="Times New Roman" w:hAnsi="Times New Roman"/>
          <w:sz w:val="28"/>
          <w:szCs w:val="28"/>
          <w:lang w:eastAsia="ru-RU"/>
        </w:rPr>
        <w:t>UA-2024-04-30-002709-a.</w:t>
      </w:r>
    </w:p>
    <w:p w:rsidR="00272A07" w:rsidRPr="00770C96" w:rsidRDefault="00C819C9" w:rsidP="00272A07">
      <w:pPr>
        <w:spacing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Очікувана вартість предмета закупівлі: </w:t>
      </w:r>
      <w:r w:rsidR="00493182">
        <w:rPr>
          <w:rFonts w:ascii="Times New Roman" w:hAnsi="Times New Roman" w:cs="Times New Roman"/>
          <w:b/>
          <w:bCs/>
          <w:sz w:val="28"/>
          <w:szCs w:val="28"/>
        </w:rPr>
        <w:t>30 577 342,93</w:t>
      </w:r>
      <w:r w:rsidR="007D3AF0" w:rsidRPr="007D3AF0">
        <w:rPr>
          <w:rFonts w:ascii="Times New Roman" w:hAnsi="Times New Roman" w:cs="Times New Roman"/>
          <w:b/>
          <w:bCs/>
          <w:sz w:val="28"/>
          <w:szCs w:val="28"/>
        </w:rPr>
        <w:t xml:space="preserve"> грн.</w:t>
      </w:r>
      <w:r w:rsidR="00272A07" w:rsidRPr="00770C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3AF0">
        <w:rPr>
          <w:rFonts w:ascii="Times New Roman" w:hAnsi="Times New Roman" w:cs="Times New Roman"/>
          <w:b/>
          <w:sz w:val="28"/>
          <w:szCs w:val="28"/>
        </w:rPr>
        <w:br/>
      </w:r>
      <w:r w:rsidR="00272A07" w:rsidRPr="00770C96">
        <w:rPr>
          <w:rFonts w:ascii="Times New Roman" w:hAnsi="Times New Roman" w:cs="Times New Roman"/>
          <w:sz w:val="28"/>
          <w:szCs w:val="28"/>
        </w:rPr>
        <w:t>(</w:t>
      </w:r>
      <w:r w:rsidR="00272A07" w:rsidRPr="00770C96">
        <w:rPr>
          <w:rFonts w:ascii="Times New Roman" w:eastAsia="Times New Roman" w:hAnsi="Times New Roman"/>
          <w:sz w:val="28"/>
          <w:szCs w:val="28"/>
          <w:lang w:eastAsia="ru-RU"/>
        </w:rPr>
        <w:t>з урахуванням ПДВ</w:t>
      </w:r>
      <w:r w:rsidR="00272A07" w:rsidRPr="00770C96">
        <w:rPr>
          <w:rFonts w:ascii="Times New Roman" w:hAnsi="Times New Roman" w:cs="Times New Roman"/>
          <w:sz w:val="28"/>
          <w:szCs w:val="28"/>
        </w:rPr>
        <w:t>)</w:t>
      </w:r>
      <w:r w:rsidR="00272A07" w:rsidRPr="00770C96">
        <w:rPr>
          <w:rFonts w:ascii="Times New Roman" w:hAnsi="Times New Roman" w:cs="Times New Roman"/>
          <w:b/>
          <w:sz w:val="28"/>
          <w:szCs w:val="28"/>
        </w:rPr>
        <w:t>.</w:t>
      </w:r>
    </w:p>
    <w:p w:rsidR="00202010" w:rsidRPr="00770C96" w:rsidRDefault="00595B53" w:rsidP="0020201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  <w:r w:rsidRPr="00770C96">
        <w:rPr>
          <w:rFonts w:ascii="Times New Roman" w:hAnsi="Times New Roman"/>
          <w:sz w:val="28"/>
          <w:szCs w:val="28"/>
        </w:rPr>
        <w:t xml:space="preserve"> </w:t>
      </w:r>
      <w:r w:rsidR="00D05E07" w:rsidRPr="00770C96">
        <w:rPr>
          <w:rFonts w:ascii="Times New Roman" w:hAnsi="Times New Roman"/>
          <w:sz w:val="28"/>
          <w:szCs w:val="28"/>
        </w:rPr>
        <w:t xml:space="preserve"> </w:t>
      </w:r>
    </w:p>
    <w:p w:rsidR="006929DF" w:rsidRPr="00770C96" w:rsidRDefault="006929DF" w:rsidP="0069750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0C96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технічні та якісні характеристики предмета закупівлі відповідають </w:t>
      </w:r>
      <w:r w:rsidR="007D3AF0">
        <w:rPr>
          <w:rFonts w:ascii="Times New Roman" w:eastAsia="Times New Roman" w:hAnsi="Times New Roman"/>
          <w:sz w:val="28"/>
          <w:szCs w:val="28"/>
          <w:lang w:eastAsia="ru-RU"/>
        </w:rPr>
        <w:t>вимогам технічних специфікацій та технічних умов Міністерства оборони України</w:t>
      </w:r>
      <w:r w:rsidRPr="00770C96">
        <w:rPr>
          <w:rFonts w:ascii="Times New Roman" w:eastAsia="Times New Roman" w:hAnsi="Times New Roman"/>
          <w:sz w:val="28"/>
          <w:szCs w:val="28"/>
          <w:lang w:eastAsia="ru-RU"/>
        </w:rPr>
        <w:t>, що виготовляються підприємствами-виробниками та вимогам замовника;</w:t>
      </w:r>
    </w:p>
    <w:p w:rsidR="006929DF" w:rsidRPr="00770C96" w:rsidRDefault="006929DF" w:rsidP="0069750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0C96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 зазначені характеристики сукупно визначають потрібний рівень якості; </w:t>
      </w:r>
    </w:p>
    <w:p w:rsidR="006929DF" w:rsidRPr="00770C96" w:rsidRDefault="006929DF" w:rsidP="0069750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0C96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:rsidR="00C40371" w:rsidRPr="00770C96" w:rsidRDefault="00C819C9" w:rsidP="007A731D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770C96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770C96" w:rsidRPr="00770C96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0F64D1"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57A7" w:rsidRPr="008E7A2E" w:rsidRDefault="00B6060F" w:rsidP="005B1C6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</w:t>
      </w:r>
      <w:r w:rsidR="00BD57A7" w:rsidRPr="00770C9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417A2" w:rsidRPr="00770C96">
        <w:rPr>
          <w:rFonts w:ascii="Times New Roman" w:eastAsia="Times New Roman" w:hAnsi="Times New Roman"/>
          <w:sz w:val="28"/>
          <w:szCs w:val="28"/>
          <w:lang w:eastAsia="ru-RU"/>
        </w:rPr>
        <w:t>изначен</w:t>
      </w:r>
      <w:r w:rsidR="000F64D1" w:rsidRPr="00770C9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B26F8"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F64D1" w:rsidRPr="00770C96">
        <w:rPr>
          <w:rFonts w:ascii="Times New Roman" w:eastAsia="Times New Roman" w:hAnsi="Times New Roman"/>
          <w:sz w:val="28"/>
          <w:szCs w:val="28"/>
          <w:lang w:eastAsia="ru-RU"/>
        </w:rPr>
        <w:t>методом порівняння ринкових цін</w:t>
      </w:r>
      <w:r w:rsidR="006C33DD" w:rsidRPr="00770C9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 w:rsidR="000F64D1" w:rsidRPr="008E7A2E">
        <w:rPr>
          <w:rFonts w:ascii="Times New Roman" w:eastAsia="Times New Roman" w:hAnsi="Times New Roman"/>
          <w:sz w:val="28"/>
          <w:szCs w:val="28"/>
          <w:lang w:eastAsia="ru-RU"/>
        </w:rPr>
        <w:t>підставі інформації з отриманих цінових пропозицій</w:t>
      </w:r>
      <w:r w:rsidR="00AF2E08" w:rsidRPr="008E7A2E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момент вивчення ринку</w:t>
      </w:r>
      <w:r w:rsidR="006C33DD" w:rsidRPr="008E7A2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8E7A2E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межах кошторисних призначень на ці цілі.</w:t>
      </w:r>
    </w:p>
    <w:p w:rsidR="00C746E2" w:rsidRPr="008E7A2E" w:rsidRDefault="00C746E2" w:rsidP="00C746E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46E2" w:rsidRPr="008E7A2E" w:rsidRDefault="00C746E2" w:rsidP="00C746E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7C05" w:rsidRPr="00770C96" w:rsidRDefault="00D77C0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bookmarkStart w:id="0" w:name="_GoBack"/>
      <w:bookmarkEnd w:id="0"/>
    </w:p>
    <w:sectPr w:rsidR="00D77C05" w:rsidRPr="00770C96" w:rsidSect="00D12813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F80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D35DD"/>
    <w:rsid w:val="000F64D1"/>
    <w:rsid w:val="0015274D"/>
    <w:rsid w:val="001627F2"/>
    <w:rsid w:val="00182910"/>
    <w:rsid w:val="00190E45"/>
    <w:rsid w:val="001B1DDC"/>
    <w:rsid w:val="001D0A85"/>
    <w:rsid w:val="001D63CF"/>
    <w:rsid w:val="001F3A51"/>
    <w:rsid w:val="001F7B53"/>
    <w:rsid w:val="00202010"/>
    <w:rsid w:val="00272A07"/>
    <w:rsid w:val="002812FB"/>
    <w:rsid w:val="00286C71"/>
    <w:rsid w:val="0033138E"/>
    <w:rsid w:val="00347FC7"/>
    <w:rsid w:val="00370C4C"/>
    <w:rsid w:val="0038019F"/>
    <w:rsid w:val="003920C0"/>
    <w:rsid w:val="003A1289"/>
    <w:rsid w:val="003A5F14"/>
    <w:rsid w:val="003B09E1"/>
    <w:rsid w:val="003E2EC5"/>
    <w:rsid w:val="003F1947"/>
    <w:rsid w:val="00436656"/>
    <w:rsid w:val="00487114"/>
    <w:rsid w:val="00493182"/>
    <w:rsid w:val="004B0942"/>
    <w:rsid w:val="005241B4"/>
    <w:rsid w:val="0053773C"/>
    <w:rsid w:val="005621FD"/>
    <w:rsid w:val="00575E3F"/>
    <w:rsid w:val="005848EA"/>
    <w:rsid w:val="00595B53"/>
    <w:rsid w:val="005A3FCF"/>
    <w:rsid w:val="005B1C64"/>
    <w:rsid w:val="006065A6"/>
    <w:rsid w:val="006124A8"/>
    <w:rsid w:val="00624D51"/>
    <w:rsid w:val="0063582B"/>
    <w:rsid w:val="00665137"/>
    <w:rsid w:val="00691B46"/>
    <w:rsid w:val="006929DF"/>
    <w:rsid w:val="00697505"/>
    <w:rsid w:val="006A1BE5"/>
    <w:rsid w:val="006B1F8B"/>
    <w:rsid w:val="006B6B0F"/>
    <w:rsid w:val="006C33DD"/>
    <w:rsid w:val="006C732F"/>
    <w:rsid w:val="006D6144"/>
    <w:rsid w:val="007572CA"/>
    <w:rsid w:val="007634CC"/>
    <w:rsid w:val="00770C96"/>
    <w:rsid w:val="00780746"/>
    <w:rsid w:val="00791F6F"/>
    <w:rsid w:val="007A731D"/>
    <w:rsid w:val="007D3AF0"/>
    <w:rsid w:val="00860788"/>
    <w:rsid w:val="0086415D"/>
    <w:rsid w:val="008920DD"/>
    <w:rsid w:val="008946BF"/>
    <w:rsid w:val="008B26F8"/>
    <w:rsid w:val="008E7A2E"/>
    <w:rsid w:val="008F1F0F"/>
    <w:rsid w:val="00936BFA"/>
    <w:rsid w:val="00947318"/>
    <w:rsid w:val="0095129C"/>
    <w:rsid w:val="00967420"/>
    <w:rsid w:val="0097205C"/>
    <w:rsid w:val="009F610E"/>
    <w:rsid w:val="00A05389"/>
    <w:rsid w:val="00A100AA"/>
    <w:rsid w:val="00A248D9"/>
    <w:rsid w:val="00A36635"/>
    <w:rsid w:val="00A461AE"/>
    <w:rsid w:val="00A83726"/>
    <w:rsid w:val="00AB2775"/>
    <w:rsid w:val="00AB4B23"/>
    <w:rsid w:val="00AF2E08"/>
    <w:rsid w:val="00AF5A73"/>
    <w:rsid w:val="00B12373"/>
    <w:rsid w:val="00B43FFC"/>
    <w:rsid w:val="00B44B35"/>
    <w:rsid w:val="00B6060F"/>
    <w:rsid w:val="00B80BE1"/>
    <w:rsid w:val="00B9391E"/>
    <w:rsid w:val="00BB487F"/>
    <w:rsid w:val="00BD16E2"/>
    <w:rsid w:val="00BD57A7"/>
    <w:rsid w:val="00C1783C"/>
    <w:rsid w:val="00C31074"/>
    <w:rsid w:val="00C34723"/>
    <w:rsid w:val="00C40371"/>
    <w:rsid w:val="00C50EBF"/>
    <w:rsid w:val="00C51DB7"/>
    <w:rsid w:val="00C746E2"/>
    <w:rsid w:val="00C819C9"/>
    <w:rsid w:val="00CF0D54"/>
    <w:rsid w:val="00D05E07"/>
    <w:rsid w:val="00D12813"/>
    <w:rsid w:val="00D417A2"/>
    <w:rsid w:val="00D77C05"/>
    <w:rsid w:val="00D94F15"/>
    <w:rsid w:val="00DB12C8"/>
    <w:rsid w:val="00DD0DF3"/>
    <w:rsid w:val="00E33508"/>
    <w:rsid w:val="00E33FD8"/>
    <w:rsid w:val="00E60D98"/>
    <w:rsid w:val="00EA6823"/>
    <w:rsid w:val="00F3288C"/>
    <w:rsid w:val="00F62BB1"/>
    <w:rsid w:val="00F941C4"/>
    <w:rsid w:val="00FB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B4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3FFC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272A07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272A0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B4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3FFC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272A07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272A0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7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58D10-3BB3-48BB-A70E-79F817524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1161</Words>
  <Characters>662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master</cp:lastModifiedBy>
  <cp:revision>22</cp:revision>
  <cp:lastPrinted>2024-03-22T15:07:00Z</cp:lastPrinted>
  <dcterms:created xsi:type="dcterms:W3CDTF">2023-08-28T13:39:00Z</dcterms:created>
  <dcterms:modified xsi:type="dcterms:W3CDTF">2024-05-02T09:34:00Z</dcterms:modified>
</cp:coreProperties>
</file>