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9C9" w:rsidRPr="00AF2E08" w:rsidRDefault="000B1F80" w:rsidP="00BA39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E08">
        <w:rPr>
          <w:rFonts w:ascii="Times New Roman" w:hAnsi="Times New Roman" w:cs="Times New Roman"/>
          <w:b/>
          <w:sz w:val="28"/>
          <w:szCs w:val="28"/>
        </w:rPr>
        <w:t>Обґрунтування якісних характеристик предмета закупівлі, розміру бюджетного призначення, очікуваної вартості предмета закупівлі</w:t>
      </w:r>
    </w:p>
    <w:p w:rsidR="00C31074" w:rsidRPr="000D2979" w:rsidRDefault="00595B53" w:rsidP="009475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AF2E08">
        <w:rPr>
          <w:rFonts w:ascii="Times New Roman" w:hAnsi="Times New Roman" w:cs="Times New Roman"/>
          <w:sz w:val="28"/>
          <w:szCs w:val="28"/>
        </w:rPr>
        <w:t>“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AF2E08">
        <w:rPr>
          <w:rFonts w:ascii="Times New Roman" w:hAnsi="Times New Roman" w:cs="Times New Roman"/>
          <w:sz w:val="28"/>
          <w:szCs w:val="28"/>
        </w:rPr>
        <w:t>”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F119BF" w:rsidRDefault="000B1F80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замовника в Єдиному державному реєстрі юридичних осіб, фізичних осіб - підприємців та громадських формувань, його категорія: </w:t>
      </w:r>
      <w:r w:rsidR="00F62BB1" w:rsidRPr="00AF2E08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36656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Pr="00AF2E0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F2E08" w:rsidRPr="002162C9" w:rsidRDefault="000B1F80" w:rsidP="002162C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</w:t>
      </w: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предмета закупівлі і частин предмета закупівлі (лотів) (за наявності): </w:t>
      </w:r>
      <w:r w:rsidR="00D4619E" w:rsidRPr="00D4619E">
        <w:rPr>
          <w:rFonts w:ascii="Times New Roman" w:hAnsi="Times New Roman"/>
          <w:sz w:val="28"/>
          <w:szCs w:val="28"/>
        </w:rPr>
        <w:t>сервери, код ДК 021:2015 - 48820000-2 (Сервери, системи збереження даних)</w:t>
      </w:r>
      <w:r w:rsidR="00AA666E" w:rsidRPr="00D4619E">
        <w:rPr>
          <w:rStyle w:val="a7"/>
          <w:rFonts w:ascii="Times New Roman" w:hAnsi="Times New Roman"/>
          <w:b w:val="0"/>
          <w:sz w:val="28"/>
          <w:szCs w:val="28"/>
        </w:rPr>
        <w:t>.</w:t>
      </w:r>
    </w:p>
    <w:p w:rsidR="00F119BF" w:rsidRPr="00CA14AD" w:rsidRDefault="000B1F80" w:rsidP="002162C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B22E32" w:rsidRPr="00B22E32">
        <w:rPr>
          <w:rFonts w:ascii="Times New Roman" w:hAnsi="Times New Roman"/>
          <w:sz w:val="28"/>
          <w:szCs w:val="28"/>
        </w:rPr>
        <w:t>UA-2024-04-19-011396-a</w:t>
      </w:r>
      <w:r w:rsidR="00CA14AD" w:rsidRPr="00CA14AD">
        <w:rPr>
          <w:rFonts w:ascii="Times New Roman" w:hAnsi="Times New Roman"/>
          <w:sz w:val="28"/>
          <w:szCs w:val="28"/>
        </w:rPr>
        <w:t>.</w:t>
      </w:r>
    </w:p>
    <w:p w:rsidR="00C40371" w:rsidRPr="00AA666E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закупівлі:</w:t>
      </w:r>
      <w:r w:rsidR="004F747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8334E6">
        <w:rPr>
          <w:rFonts w:ascii="Times New Roman" w:hAnsi="Times New Roman"/>
          <w:sz w:val="28"/>
          <w:szCs w:val="28"/>
        </w:rPr>
        <w:t>80</w:t>
      </w:r>
      <w:r w:rsidR="00BA27F2">
        <w:rPr>
          <w:rFonts w:ascii="Times New Roman" w:hAnsi="Times New Roman"/>
          <w:sz w:val="28"/>
          <w:szCs w:val="28"/>
        </w:rPr>
        <w:t xml:space="preserve"> </w:t>
      </w:r>
      <w:r w:rsidR="008334E6">
        <w:rPr>
          <w:rFonts w:ascii="Times New Roman" w:hAnsi="Times New Roman"/>
          <w:sz w:val="28"/>
          <w:szCs w:val="28"/>
        </w:rPr>
        <w:t>779</w:t>
      </w:r>
      <w:r w:rsidR="00BA27F2" w:rsidRPr="00BA27F2">
        <w:rPr>
          <w:rFonts w:ascii="Times New Roman" w:hAnsi="Times New Roman"/>
          <w:sz w:val="28"/>
          <w:szCs w:val="28"/>
        </w:rPr>
        <w:t xml:space="preserve"> </w:t>
      </w:r>
      <w:r w:rsidR="008334E6">
        <w:rPr>
          <w:rFonts w:ascii="Times New Roman" w:hAnsi="Times New Roman"/>
          <w:sz w:val="28"/>
          <w:szCs w:val="28"/>
        </w:rPr>
        <w:t>056,6</w:t>
      </w:r>
      <w:r w:rsidR="00BA27F2" w:rsidRPr="00BA27F2">
        <w:rPr>
          <w:rFonts w:ascii="Times New Roman" w:hAnsi="Times New Roman"/>
          <w:sz w:val="28"/>
          <w:szCs w:val="28"/>
        </w:rPr>
        <w:t>0</w:t>
      </w:r>
      <w:r w:rsidR="00F73E1A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F941C4" w:rsidRPr="00F119BF">
        <w:rPr>
          <w:rFonts w:ascii="Times New Roman" w:eastAsia="Times New Roman" w:hAnsi="Times New Roman"/>
          <w:bCs/>
          <w:sz w:val="28"/>
          <w:szCs w:val="28"/>
          <w:lang w:eastAsia="ru-RU"/>
        </w:rPr>
        <w:t>грн</w:t>
      </w:r>
      <w:r w:rsidR="00BA27F2">
        <w:rPr>
          <w:rFonts w:ascii="Times New Roman" w:eastAsia="Times New Roman" w:hAnsi="Times New Roman"/>
          <w:sz w:val="28"/>
          <w:szCs w:val="28"/>
          <w:lang w:eastAsia="ru-RU"/>
        </w:rPr>
        <w:t xml:space="preserve"> з </w:t>
      </w:r>
      <w:r w:rsidR="00AF2E08" w:rsidRPr="00F119BF">
        <w:rPr>
          <w:rFonts w:ascii="Times New Roman" w:eastAsia="Times New Roman" w:hAnsi="Times New Roman"/>
          <w:sz w:val="28"/>
          <w:szCs w:val="28"/>
          <w:lang w:eastAsia="ru-RU"/>
        </w:rPr>
        <w:t>урахуванням ПДВ.</w:t>
      </w:r>
    </w:p>
    <w:p w:rsidR="002D5AED" w:rsidRDefault="00595B53" w:rsidP="00BA39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якісних характеристик предмета закупівлі:</w:t>
      </w:r>
      <w:r w:rsidRPr="00AF2E08">
        <w:rPr>
          <w:rFonts w:ascii="Times New Roman" w:hAnsi="Times New Roman"/>
          <w:sz w:val="28"/>
          <w:szCs w:val="28"/>
        </w:rPr>
        <w:t xml:space="preserve"> </w:t>
      </w:r>
    </w:p>
    <w:p w:rsidR="001A741C" w:rsidRDefault="002D5AED" w:rsidP="00BA27F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A27F2">
        <w:rPr>
          <w:rFonts w:ascii="Times New Roman" w:hAnsi="Times New Roman"/>
          <w:sz w:val="28"/>
          <w:szCs w:val="28"/>
        </w:rPr>
        <w:t xml:space="preserve">обладнання </w:t>
      </w:r>
      <w:r w:rsidR="00BA27F2" w:rsidRPr="00E1069F">
        <w:rPr>
          <w:rFonts w:ascii="Times New Roman" w:hAnsi="Times New Roman"/>
          <w:sz w:val="28"/>
          <w:szCs w:val="28"/>
        </w:rPr>
        <w:t>має бути забезпечене гарантійним/сервісним обслуговуванням від Виробника</w:t>
      </w:r>
      <w:r w:rsidR="00BA27F2">
        <w:rPr>
          <w:rFonts w:ascii="Times New Roman" w:hAnsi="Times New Roman"/>
          <w:sz w:val="28"/>
          <w:szCs w:val="28"/>
        </w:rPr>
        <w:t>;</w:t>
      </w:r>
    </w:p>
    <w:p w:rsidR="00BA27F2" w:rsidRDefault="00BA27F2" w:rsidP="00BA27F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</w:t>
      </w:r>
      <w:r w:rsidRPr="00975604">
        <w:rPr>
          <w:rFonts w:ascii="Times New Roman" w:hAnsi="Times New Roman"/>
          <w:sz w:val="28"/>
          <w:szCs w:val="28"/>
        </w:rPr>
        <w:t>сі ліцензії для експлуатації обладнання і програмних засобів, що є частиною Товару, повинні бути включені в комплект</w:t>
      </w:r>
      <w:r>
        <w:rPr>
          <w:rFonts w:ascii="Times New Roman" w:hAnsi="Times New Roman"/>
          <w:sz w:val="28"/>
          <w:szCs w:val="28"/>
        </w:rPr>
        <w:t>;</w:t>
      </w:r>
    </w:p>
    <w:p w:rsidR="00BA27F2" w:rsidRPr="00DB7597" w:rsidRDefault="00BA27F2" w:rsidP="00BA27F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27F2">
        <w:rPr>
          <w:rFonts w:ascii="Times New Roman" w:hAnsi="Times New Roman" w:cs="Times New Roman"/>
          <w:sz w:val="28"/>
          <w:szCs w:val="28"/>
        </w:rPr>
        <w:t xml:space="preserve">- </w:t>
      </w:r>
      <w:r w:rsidRPr="00BA27F2">
        <w:rPr>
          <w:rFonts w:ascii="Times New Roman" w:hAnsi="Times New Roman" w:cs="Times New Roman"/>
          <w:color w:val="000000"/>
          <w:sz w:val="28"/>
          <w:szCs w:val="28"/>
        </w:rPr>
        <w:t xml:space="preserve">з метою забезпечення безпеки і оборони, удосконалення інформаційно-аналітичного забезпечення при виконанні визначених законодавством України завдань, а також автоматизації службових процесів органів і підрозділів, підвищення ефективності оперативно-розшукової, контррозвідувальної, слідчої та управлінської діяльності, </w:t>
      </w:r>
      <w:r w:rsidRPr="00BA27F2">
        <w:rPr>
          <w:rFonts w:ascii="Times New Roman" w:hAnsi="Times New Roman" w:cs="Times New Roman"/>
          <w:sz w:val="28"/>
          <w:szCs w:val="28"/>
        </w:rPr>
        <w:t xml:space="preserve">на виконання </w:t>
      </w:r>
      <w:r w:rsidRPr="00BA27F2">
        <w:rPr>
          <w:rFonts w:ascii="Times New Roman" w:hAnsi="Times New Roman" w:cs="Times New Roman"/>
          <w:color w:val="000000"/>
          <w:sz w:val="28"/>
          <w:szCs w:val="28"/>
        </w:rPr>
        <w:t>вимог загальнонаціонального законодавства у сфері інформатизації, в тому числі законів України «Про Національну програму інформатизації», «Про захист інформації в інформаційно-комунікаційних системах» та Постанови Кабінету Міністрів України № 1352 від 31.08.1998 «Про затвердження Положення про формування та виконання Націон</w:t>
      </w:r>
      <w:r w:rsidR="008334E6">
        <w:rPr>
          <w:rFonts w:ascii="Times New Roman" w:hAnsi="Times New Roman" w:cs="Times New Roman"/>
          <w:color w:val="000000"/>
          <w:sz w:val="28"/>
          <w:szCs w:val="28"/>
        </w:rPr>
        <w:t>альної програми інформатизації»</w:t>
      </w:r>
      <w:r w:rsidR="00DB7597" w:rsidRPr="00DB7597">
        <w:rPr>
          <w:rFonts w:ascii="Times New Roman" w:hAnsi="Times New Roman" w:cs="Times New Roman"/>
          <w:sz w:val="28"/>
          <w:szCs w:val="28"/>
        </w:rPr>
        <w:t>;</w:t>
      </w:r>
    </w:p>
    <w:p w:rsidR="002D5AED" w:rsidRDefault="002D5AED" w:rsidP="00BA39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8334E6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технічна </w:t>
      </w:r>
      <w:r w:rsidR="001A741C" w:rsidRPr="008334E6">
        <w:rPr>
          <w:rFonts w:ascii="Times New Roman" w:eastAsia="Times New Roman" w:hAnsi="Times New Roman"/>
          <w:sz w:val="28"/>
          <w:szCs w:val="28"/>
          <w:lang w:eastAsia="ru-RU"/>
        </w:rPr>
        <w:t>специфікація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02F8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>предмета закупівлі підготовлен</w:t>
      </w:r>
      <w:r w:rsidR="001A741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 з дотриманням принципів здійснення публічних закупівель</w:t>
      </w:r>
      <w:r w:rsidRPr="00AB05E2">
        <w:rPr>
          <w:rFonts w:ascii="Times New Roman" w:eastAsia="Times New Roman" w:hAnsi="Times New Roman"/>
          <w:sz w:val="28"/>
          <w:szCs w:val="28"/>
          <w:lang w:eastAsia="ru-RU"/>
        </w:rPr>
        <w:t xml:space="preserve"> та недискримінації учасників.</w:t>
      </w:r>
    </w:p>
    <w:p w:rsidR="00C40371" w:rsidRPr="00AF2E08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9F35A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57A7" w:rsidRPr="00C31E90" w:rsidRDefault="00B6060F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BD57A7" w:rsidRPr="00AF2E0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AF2E08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FE7" w:rsidRPr="00AF2E08"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вимог наказу Міністерства розвитку економіки, торгівлі та сільського господарства України від 12.02.2020 № 275 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”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інформації з отриманих цінових пропозицій</w:t>
      </w:r>
      <w:r w:rsidR="00AF2E0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p w:rsidR="00390408" w:rsidRDefault="00390408" w:rsidP="00390408">
      <w:pPr>
        <w:spacing w:after="0" w:line="240" w:lineRule="auto"/>
        <w:ind w:right="51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34E6" w:rsidRPr="00D4619E" w:rsidRDefault="008334E6" w:rsidP="00390408">
      <w:pPr>
        <w:spacing w:after="0" w:line="240" w:lineRule="auto"/>
        <w:ind w:right="51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  <w:bookmarkStart w:id="0" w:name="_GoBack"/>
      <w:bookmarkEnd w:id="0"/>
    </w:p>
    <w:sectPr w:rsidR="008334E6" w:rsidRPr="00D4619E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2979"/>
    <w:rsid w:val="000F64D1"/>
    <w:rsid w:val="00122BF6"/>
    <w:rsid w:val="0015274D"/>
    <w:rsid w:val="00171A72"/>
    <w:rsid w:val="00182910"/>
    <w:rsid w:val="00190E45"/>
    <w:rsid w:val="001A741C"/>
    <w:rsid w:val="001B1DDC"/>
    <w:rsid w:val="001C4E46"/>
    <w:rsid w:val="001F3A51"/>
    <w:rsid w:val="001F7B53"/>
    <w:rsid w:val="002162C9"/>
    <w:rsid w:val="00286C71"/>
    <w:rsid w:val="002C4748"/>
    <w:rsid w:val="002D5AED"/>
    <w:rsid w:val="00347FC7"/>
    <w:rsid w:val="00370C4C"/>
    <w:rsid w:val="0038019F"/>
    <w:rsid w:val="00390408"/>
    <w:rsid w:val="003920C0"/>
    <w:rsid w:val="003B09E1"/>
    <w:rsid w:val="003D3DB9"/>
    <w:rsid w:val="003E2EC5"/>
    <w:rsid w:val="00436656"/>
    <w:rsid w:val="004B0942"/>
    <w:rsid w:val="004F747E"/>
    <w:rsid w:val="005241B4"/>
    <w:rsid w:val="0053773C"/>
    <w:rsid w:val="005621FD"/>
    <w:rsid w:val="00575E3F"/>
    <w:rsid w:val="005848EA"/>
    <w:rsid w:val="00585E39"/>
    <w:rsid w:val="00595B53"/>
    <w:rsid w:val="005C5E02"/>
    <w:rsid w:val="006065A6"/>
    <w:rsid w:val="006124A8"/>
    <w:rsid w:val="0063582B"/>
    <w:rsid w:val="00665137"/>
    <w:rsid w:val="00674609"/>
    <w:rsid w:val="00691B46"/>
    <w:rsid w:val="006A1BE5"/>
    <w:rsid w:val="006B1F8B"/>
    <w:rsid w:val="006B6B0F"/>
    <w:rsid w:val="006C33DD"/>
    <w:rsid w:val="006C732F"/>
    <w:rsid w:val="006D6144"/>
    <w:rsid w:val="00733599"/>
    <w:rsid w:val="007572CA"/>
    <w:rsid w:val="00791F6F"/>
    <w:rsid w:val="0083285B"/>
    <w:rsid w:val="008334E6"/>
    <w:rsid w:val="00860788"/>
    <w:rsid w:val="008901B6"/>
    <w:rsid w:val="008920DD"/>
    <w:rsid w:val="008946BF"/>
    <w:rsid w:val="008B26F8"/>
    <w:rsid w:val="00936BFA"/>
    <w:rsid w:val="009475AA"/>
    <w:rsid w:val="0095129C"/>
    <w:rsid w:val="00967420"/>
    <w:rsid w:val="0097205C"/>
    <w:rsid w:val="009B686E"/>
    <w:rsid w:val="009F35A4"/>
    <w:rsid w:val="009F610E"/>
    <w:rsid w:val="00A05389"/>
    <w:rsid w:val="00A100AA"/>
    <w:rsid w:val="00A248D9"/>
    <w:rsid w:val="00A461AE"/>
    <w:rsid w:val="00A83726"/>
    <w:rsid w:val="00AA666E"/>
    <w:rsid w:val="00AF2E08"/>
    <w:rsid w:val="00B12373"/>
    <w:rsid w:val="00B20CF1"/>
    <w:rsid w:val="00B22E32"/>
    <w:rsid w:val="00B44B35"/>
    <w:rsid w:val="00B6060F"/>
    <w:rsid w:val="00B9391E"/>
    <w:rsid w:val="00BA27F2"/>
    <w:rsid w:val="00BA395A"/>
    <w:rsid w:val="00BB487F"/>
    <w:rsid w:val="00BD4E73"/>
    <w:rsid w:val="00BD57A7"/>
    <w:rsid w:val="00BE5100"/>
    <w:rsid w:val="00C102F8"/>
    <w:rsid w:val="00C1783C"/>
    <w:rsid w:val="00C31074"/>
    <w:rsid w:val="00C31E90"/>
    <w:rsid w:val="00C34723"/>
    <w:rsid w:val="00C375EB"/>
    <w:rsid w:val="00C40371"/>
    <w:rsid w:val="00C44936"/>
    <w:rsid w:val="00C50EBF"/>
    <w:rsid w:val="00C819C9"/>
    <w:rsid w:val="00CA14AD"/>
    <w:rsid w:val="00CD4F23"/>
    <w:rsid w:val="00CF0D54"/>
    <w:rsid w:val="00D417A2"/>
    <w:rsid w:val="00D4619E"/>
    <w:rsid w:val="00D94F15"/>
    <w:rsid w:val="00DB12C8"/>
    <w:rsid w:val="00DB7597"/>
    <w:rsid w:val="00E33508"/>
    <w:rsid w:val="00E33FD8"/>
    <w:rsid w:val="00E60D98"/>
    <w:rsid w:val="00EA6823"/>
    <w:rsid w:val="00F119BF"/>
    <w:rsid w:val="00F3288C"/>
    <w:rsid w:val="00F62BB1"/>
    <w:rsid w:val="00F73E1A"/>
    <w:rsid w:val="00F941C4"/>
    <w:rsid w:val="00FB4FE7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1D773"/>
  <w15:docId w15:val="{FE6EBCE3-202E-47C1-87D3-9136B21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  <w:style w:type="paragraph" w:styleId="ab">
    <w:name w:val="Subtitle"/>
    <w:basedOn w:val="a"/>
    <w:link w:val="ac"/>
    <w:uiPriority w:val="99"/>
    <w:qFormat/>
    <w:rsid w:val="00BA27F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99"/>
    <w:rsid w:val="00BA27F2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A0366-9E65-48DC-89BB-759A2F473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1626</Words>
  <Characters>927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Administrator</cp:lastModifiedBy>
  <cp:revision>4</cp:revision>
  <cp:lastPrinted>2024-02-21T09:42:00Z</cp:lastPrinted>
  <dcterms:created xsi:type="dcterms:W3CDTF">2024-04-18T14:58:00Z</dcterms:created>
  <dcterms:modified xsi:type="dcterms:W3CDTF">2024-04-19T15:00:00Z</dcterms:modified>
</cp:coreProperties>
</file>