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</w:p>
    <w:p w:rsidR="002E3B35" w:rsidRPr="002E3B35" w:rsidRDefault="002E3B35" w:rsidP="002E3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БФП А3 кольоровий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– </w:t>
      </w: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шт.</w:t>
      </w:r>
    </w:p>
    <w:p w:rsidR="002E3B35" w:rsidRPr="002E3B35" w:rsidRDefault="002E3B35" w:rsidP="002E3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БФП А4 лазерний кольоровий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– </w:t>
      </w: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шт.</w:t>
      </w:r>
    </w:p>
    <w:p w:rsidR="002E3B35" w:rsidRDefault="002E3B35" w:rsidP="002E3B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БФП А4 ч/б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– </w:t>
      </w:r>
      <w:r w:rsidRPr="002E3B3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100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шт.</w:t>
      </w:r>
    </w:p>
    <w:p w:rsidR="00021EAB" w:rsidRPr="00021EAB" w:rsidRDefault="00E162E9" w:rsidP="002E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hAnsi="Times New Roman" w:cs="Times New Roman"/>
          <w:sz w:val="28"/>
          <w:szCs w:val="28"/>
        </w:rPr>
        <w:t>код ДК 021:2015- 3</w:t>
      </w:r>
      <w:r w:rsidR="00BB04C2">
        <w:rPr>
          <w:rFonts w:ascii="Times New Roman" w:hAnsi="Times New Roman" w:cs="Times New Roman"/>
          <w:sz w:val="28"/>
          <w:szCs w:val="28"/>
        </w:rPr>
        <w:t>023</w:t>
      </w:r>
      <w:r w:rsidR="00021EAB" w:rsidRPr="00021EAB">
        <w:rPr>
          <w:rFonts w:ascii="Times New Roman" w:hAnsi="Times New Roman" w:cs="Times New Roman"/>
          <w:sz w:val="28"/>
          <w:szCs w:val="28"/>
        </w:rPr>
        <w:t>0000-</w:t>
      </w:r>
      <w:r w:rsidR="00BB04C2">
        <w:rPr>
          <w:rFonts w:ascii="Times New Roman" w:hAnsi="Times New Roman" w:cs="Times New Roman"/>
          <w:sz w:val="28"/>
          <w:szCs w:val="28"/>
        </w:rPr>
        <w:t>0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 </w:t>
      </w:r>
      <w:r w:rsidR="00021EAB" w:rsidRPr="00021EAB">
        <w:rPr>
          <w:rFonts w:ascii="Times New Roman" w:eastAsia="Times New Roman" w:hAnsi="Times New Roman" w:cs="Times New Roman"/>
          <w:sz w:val="28"/>
          <w:szCs w:val="28"/>
        </w:rPr>
        <w:t>(</w:t>
      </w:r>
      <w:r w:rsidR="00BB04C2">
        <w:rPr>
          <w:rFonts w:ascii="Times New Roman" w:eastAsia="Times New Roman" w:hAnsi="Times New Roman" w:cs="Times New Roman"/>
          <w:sz w:val="28"/>
          <w:szCs w:val="28"/>
        </w:rPr>
        <w:t>Комп’ютерне</w:t>
      </w:r>
      <w:r w:rsidR="001F5F86">
        <w:rPr>
          <w:rFonts w:ascii="Times New Roman" w:hAnsi="Times New Roman" w:cs="Times New Roman"/>
          <w:sz w:val="28"/>
          <w:szCs w:val="28"/>
        </w:rPr>
        <w:t xml:space="preserve"> обладнання</w:t>
      </w:r>
      <w:r w:rsidR="00021EAB" w:rsidRPr="00021EAB">
        <w:rPr>
          <w:rFonts w:ascii="Times New Roman" w:hAnsi="Times New Roman" w:cs="Times New Roman"/>
          <w:sz w:val="28"/>
          <w:szCs w:val="28"/>
        </w:rPr>
        <w:t>).</w:t>
      </w:r>
    </w:p>
    <w:p w:rsidR="00C138F2" w:rsidRPr="00021EAB" w:rsidRDefault="00E162E9" w:rsidP="0044155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D43512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D43512" w:rsidRPr="00D43512">
        <w:rPr>
          <w:rFonts w:ascii="Times New Roman" w:hAnsi="Times New Roman" w:cs="Times New Roman"/>
          <w:sz w:val="28"/>
          <w:szCs w:val="28"/>
        </w:rPr>
        <w:t>UA-2024-04-15-004703-a</w:t>
      </w:r>
      <w:r w:rsidR="00F36029" w:rsidRPr="00D43512">
        <w:rPr>
          <w:rFonts w:ascii="Times New Roman" w:hAnsi="Times New Roman" w:cs="Times New Roman"/>
          <w:sz w:val="28"/>
          <w:szCs w:val="28"/>
        </w:rPr>
        <w:t>,</w:t>
      </w:r>
      <w:r w:rsidR="00F36029" w:rsidRPr="00D43512">
        <w:rPr>
          <w:rFonts w:ascii="Times New Roman" w:hAnsi="Times New Roman" w:cs="Times New Roman"/>
          <w:sz w:val="32"/>
          <w:szCs w:val="28"/>
        </w:rPr>
        <w:t xml:space="preserve"> </w:t>
      </w:r>
      <w:r w:rsidR="00F36029" w:rsidRPr="00021EA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</w:p>
    <w:p w:rsidR="001E07E2" w:rsidRPr="001F5F86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B35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BB04C2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2E3B35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780</w:t>
      </w:r>
      <w:r w:rsidR="00BB04C2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2E3B35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522</w:t>
      </w:r>
      <w:r w:rsidR="00F36029"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2E3B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F5F86" w:rsidRDefault="001F5F86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BB04C2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 xml:space="preserve"> (відповідно до тендерної документації)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1F5F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EAB" w:rsidRDefault="00021EA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1F5F86" w:rsidRDefault="001F5F86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F86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F5F86">
        <w:rPr>
          <w:rFonts w:ascii="Times New Roman" w:hAnsi="Times New Roman" w:cs="Times New Roman"/>
          <w:b/>
          <w:sz w:val="28"/>
          <w:szCs w:val="28"/>
        </w:rPr>
        <w:t xml:space="preserve">                        Олег НЕДІЛЬКО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2E3B35"/>
    <w:rsid w:val="00441553"/>
    <w:rsid w:val="008E341F"/>
    <w:rsid w:val="00BB04C2"/>
    <w:rsid w:val="00C138F2"/>
    <w:rsid w:val="00D43512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14</cp:revision>
  <cp:lastPrinted>2024-04-10T11:28:00Z</cp:lastPrinted>
  <dcterms:created xsi:type="dcterms:W3CDTF">2024-01-23T07:51:00Z</dcterms:created>
  <dcterms:modified xsi:type="dcterms:W3CDTF">2024-04-17T12:34:00Z</dcterms:modified>
</cp:coreProperties>
</file>