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D60" w:rsidRDefault="00566D60" w:rsidP="00566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="009D462A"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C31074" w:rsidRDefault="00566D60" w:rsidP="00804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 xml:space="preserve">технічних та </w:t>
      </w:r>
      <w:r w:rsidR="000B1F80" w:rsidRPr="00566D60">
        <w:rPr>
          <w:rFonts w:ascii="Times New Roman" w:hAnsi="Times New Roman" w:cs="Times New Roman"/>
          <w:sz w:val="28"/>
          <w:szCs w:val="28"/>
        </w:rPr>
        <w:t>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B53"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="00595B53"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595B53"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226077">
        <w:rPr>
          <w:rFonts w:ascii="Times New Roman" w:hAnsi="Times New Roman" w:cs="Times New Roman"/>
          <w:sz w:val="28"/>
          <w:szCs w:val="28"/>
        </w:rPr>
        <w:t>«</w:t>
      </w:r>
      <w:r w:rsidR="00595B53"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226077">
        <w:rPr>
          <w:rFonts w:ascii="Times New Roman" w:hAnsi="Times New Roman" w:cs="Times New Roman"/>
          <w:sz w:val="28"/>
          <w:szCs w:val="28"/>
        </w:rPr>
        <w:t>»</w:t>
      </w:r>
      <w:r w:rsidR="00595B53"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984A94" w:rsidRPr="000D2979" w:rsidRDefault="00984A94" w:rsidP="008045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4A94" w:rsidRPr="00984A94" w:rsidRDefault="00C7029C" w:rsidP="00C7029C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="000B1F80"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="000B1F80"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2BB1" w:rsidRPr="00984A94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 w:rsidRPr="00984A9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 w:rsidRPr="00984A94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="000B1F80" w:rsidRPr="00984A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984A94" w:rsidRDefault="00C7029C" w:rsidP="00C7029C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="000B1F80"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0B1F80"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1156" w:rsidRPr="00F16AB0">
        <w:rPr>
          <w:rFonts w:ascii="Times New Roman" w:hAnsi="Times New Roman"/>
          <w:sz w:val="28"/>
          <w:szCs w:val="28"/>
        </w:rPr>
        <w:t>послуг</w:t>
      </w:r>
      <w:r w:rsidR="008E463C">
        <w:rPr>
          <w:rFonts w:ascii="Times New Roman" w:hAnsi="Times New Roman"/>
          <w:sz w:val="28"/>
          <w:szCs w:val="28"/>
        </w:rPr>
        <w:t>и</w:t>
      </w:r>
      <w:r w:rsidR="00041156" w:rsidRPr="00F16AB0">
        <w:rPr>
          <w:rFonts w:ascii="Times New Roman" w:hAnsi="Times New Roman"/>
          <w:sz w:val="28"/>
          <w:szCs w:val="28"/>
        </w:rPr>
        <w:t>, пов’язан</w:t>
      </w:r>
      <w:r w:rsidR="008E463C">
        <w:rPr>
          <w:rFonts w:ascii="Times New Roman" w:hAnsi="Times New Roman"/>
          <w:sz w:val="28"/>
          <w:szCs w:val="28"/>
        </w:rPr>
        <w:t>і</w:t>
      </w:r>
      <w:r w:rsidR="00041156" w:rsidRPr="00F16AB0">
        <w:rPr>
          <w:rFonts w:ascii="Times New Roman" w:hAnsi="Times New Roman"/>
          <w:sz w:val="28"/>
          <w:szCs w:val="28"/>
        </w:rPr>
        <w:t xml:space="preserve"> з програмним забезпеченням, код ДК 021:2015 – 72260000-5 (Послуги з постачання системи електронного документообігу).</w:t>
      </w:r>
    </w:p>
    <w:p w:rsidR="00F119BF" w:rsidRPr="00C7029C" w:rsidRDefault="00C7029C" w:rsidP="00C7029C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="000B1F80"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0B1F80"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101A" w:rsidRPr="0026101A">
        <w:rPr>
          <w:rFonts w:ascii="Times New Roman" w:hAnsi="Times New Roman"/>
          <w:sz w:val="28"/>
          <w:szCs w:val="28"/>
        </w:rPr>
        <w:t>UA-2024-04-12-010571-a</w:t>
      </w:r>
      <w:r w:rsidR="00CA14AD" w:rsidRPr="00C7029C">
        <w:rPr>
          <w:rFonts w:ascii="Times New Roman" w:hAnsi="Times New Roman"/>
          <w:sz w:val="28"/>
          <w:szCs w:val="28"/>
        </w:rPr>
        <w:t>.</w:t>
      </w:r>
    </w:p>
    <w:p w:rsidR="00C40371" w:rsidRPr="00C7029C" w:rsidRDefault="00C7029C" w:rsidP="00C7029C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="00C819C9"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="00C819C9"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4F747E"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0D27" w:rsidRPr="00C7029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16AB0" w:rsidRPr="00C7029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00D27" w:rsidRPr="00C7029C">
        <w:rPr>
          <w:rFonts w:ascii="Times New Roman" w:eastAsia="Times New Roman" w:hAnsi="Times New Roman"/>
          <w:sz w:val="28"/>
          <w:szCs w:val="28"/>
          <w:lang w:eastAsia="ru-RU"/>
        </w:rPr>
        <w:t>400</w:t>
      </w:r>
      <w:r w:rsidR="00F16AB0" w:rsidRPr="00C7029C">
        <w:rPr>
          <w:rFonts w:ascii="Times New Roman" w:eastAsia="Times New Roman" w:hAnsi="Times New Roman"/>
          <w:sz w:val="28"/>
          <w:szCs w:val="28"/>
          <w:lang w:eastAsia="ru-RU"/>
        </w:rPr>
        <w:t> 000,00</w:t>
      </w:r>
      <w:r w:rsidR="00733599"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1C4"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AF2E08"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:rsidR="00C7029C" w:rsidRDefault="00C7029C" w:rsidP="00C7029C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C7029C" w:rsidRPr="00984A94" w:rsidRDefault="00C7029C" w:rsidP="00C7029C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C7029C" w:rsidRPr="00984A94" w:rsidRDefault="00C7029C" w:rsidP="00C7029C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акупівля послуги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84A94" w:rsidRPr="00984A94" w:rsidRDefault="00C7029C" w:rsidP="00C7029C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:rsidR="00C7029C" w:rsidRDefault="00C7029C" w:rsidP="00C7029C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>: відповідно до кошторисного призначення на 2024 рік.</w:t>
      </w:r>
    </w:p>
    <w:p w:rsidR="00C7029C" w:rsidRPr="00C7029C" w:rsidRDefault="00C7029C" w:rsidP="00C7029C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</w:t>
      </w:r>
      <w:r w:rsidR="00226077">
        <w:rPr>
          <w:rFonts w:ascii="Times New Roman" w:eastAsia="Times New Roman" w:hAnsi="Times New Roman"/>
          <w:sz w:val="28"/>
          <w:szCs w:val="28"/>
          <w:lang w:eastAsia="ru-RU"/>
        </w:rPr>
        <w:t>а України від 12.02.2020 № 275 «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22607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4F747E" w:rsidRPr="00390408" w:rsidRDefault="004F747E" w:rsidP="00041156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747E" w:rsidRPr="00390408" w:rsidSect="008E463C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3C9"/>
    <w:multiLevelType w:val="hybridMultilevel"/>
    <w:tmpl w:val="22241E36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BC21A57"/>
    <w:multiLevelType w:val="hybridMultilevel"/>
    <w:tmpl w:val="35F8E23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41156"/>
    <w:rsid w:val="00051446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D531F"/>
    <w:rsid w:val="000F64D1"/>
    <w:rsid w:val="00122BF6"/>
    <w:rsid w:val="0015274D"/>
    <w:rsid w:val="00171A72"/>
    <w:rsid w:val="00182910"/>
    <w:rsid w:val="00190268"/>
    <w:rsid w:val="00190E45"/>
    <w:rsid w:val="001A741C"/>
    <w:rsid w:val="001B1DDC"/>
    <w:rsid w:val="001C4E46"/>
    <w:rsid w:val="001F3A51"/>
    <w:rsid w:val="001F7B53"/>
    <w:rsid w:val="002161B0"/>
    <w:rsid w:val="002162C9"/>
    <w:rsid w:val="00226077"/>
    <w:rsid w:val="0026101A"/>
    <w:rsid w:val="00286C71"/>
    <w:rsid w:val="002D5AED"/>
    <w:rsid w:val="00347FC7"/>
    <w:rsid w:val="00370C4C"/>
    <w:rsid w:val="0038019F"/>
    <w:rsid w:val="00390408"/>
    <w:rsid w:val="003920C0"/>
    <w:rsid w:val="003A0770"/>
    <w:rsid w:val="003B09E1"/>
    <w:rsid w:val="003D3DB9"/>
    <w:rsid w:val="003E2EC5"/>
    <w:rsid w:val="00436656"/>
    <w:rsid w:val="004A2D42"/>
    <w:rsid w:val="004B0942"/>
    <w:rsid w:val="004F747E"/>
    <w:rsid w:val="005241B4"/>
    <w:rsid w:val="0053773C"/>
    <w:rsid w:val="005621FD"/>
    <w:rsid w:val="00566D60"/>
    <w:rsid w:val="00575E3F"/>
    <w:rsid w:val="005848EA"/>
    <w:rsid w:val="00585E39"/>
    <w:rsid w:val="00595B53"/>
    <w:rsid w:val="005C5E02"/>
    <w:rsid w:val="006065A6"/>
    <w:rsid w:val="006124A8"/>
    <w:rsid w:val="006351F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804587"/>
    <w:rsid w:val="0083285B"/>
    <w:rsid w:val="008339BE"/>
    <w:rsid w:val="00860788"/>
    <w:rsid w:val="008920DD"/>
    <w:rsid w:val="008946BF"/>
    <w:rsid w:val="008B26F8"/>
    <w:rsid w:val="008E463C"/>
    <w:rsid w:val="00936BFA"/>
    <w:rsid w:val="009475AA"/>
    <w:rsid w:val="0095129C"/>
    <w:rsid w:val="00967420"/>
    <w:rsid w:val="0097205C"/>
    <w:rsid w:val="00984A94"/>
    <w:rsid w:val="00993863"/>
    <w:rsid w:val="009B686E"/>
    <w:rsid w:val="009D462A"/>
    <w:rsid w:val="009F35A4"/>
    <w:rsid w:val="009F610E"/>
    <w:rsid w:val="00A00D27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67768"/>
    <w:rsid w:val="00C7029C"/>
    <w:rsid w:val="00C819C9"/>
    <w:rsid w:val="00CA14AD"/>
    <w:rsid w:val="00CD4F23"/>
    <w:rsid w:val="00CF0D54"/>
    <w:rsid w:val="00D417A2"/>
    <w:rsid w:val="00D94F15"/>
    <w:rsid w:val="00DB12C8"/>
    <w:rsid w:val="00DC19EE"/>
    <w:rsid w:val="00E33508"/>
    <w:rsid w:val="00E33FD8"/>
    <w:rsid w:val="00E60D98"/>
    <w:rsid w:val="00EA6823"/>
    <w:rsid w:val="00F119BF"/>
    <w:rsid w:val="00F16AB0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42DE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4235-8ED5-493F-8C7F-A75DFFCC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Administrator</cp:lastModifiedBy>
  <cp:revision>27</cp:revision>
  <cp:lastPrinted>2024-02-21T09:42:00Z</cp:lastPrinted>
  <dcterms:created xsi:type="dcterms:W3CDTF">2024-02-21T09:35:00Z</dcterms:created>
  <dcterms:modified xsi:type="dcterms:W3CDTF">2024-04-12T14:21:00Z</dcterms:modified>
</cp:coreProperties>
</file>