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E52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CB5EB3">
        <w:rPr>
          <w:rFonts w:ascii="Times New Roman" w:eastAsia="Calibri" w:hAnsi="Times New Roman" w:cs="Times New Roman"/>
          <w:sz w:val="28"/>
          <w:szCs w:val="28"/>
        </w:rPr>
        <w:t>п</w:t>
      </w:r>
      <w:r w:rsidR="00CB5EB3" w:rsidRPr="00CB5E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ослуги з ремонту і технічного обслугову</w:t>
      </w:r>
      <w:r w:rsidR="004B7F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вання охолоджувальних установок</w:t>
      </w:r>
      <w:r w:rsidR="00CB5EB3" w:rsidRPr="00CB5E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 ДК 021:2015 – 50730000 – 1 (Технічне обслуговування промислової системи кондиціювання)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, розміру бюджетного призначення, очікуваної вартості предмета закупівель (оприлюднюється на виконання постанови КМУ №710 від 11.10.2016 «Про ефективне використання державних коштів» (зі змінами)).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</w:p>
    <w:p w:rsidR="00CE2A89" w:rsidRPr="004B16C7" w:rsidRDefault="00CB5EB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E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Послуги з ремонту і технічного обслуговування охолоджувальних установок код ДК 021:2015 – 50730000 – 1 (Технічне обслуговування промислової системи кондиціювання)</w:t>
      </w:r>
      <w:r w:rsidR="009216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5200ED" w:rsidRDefault="00CB5EB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0ED">
        <w:rPr>
          <w:rFonts w:ascii="Times New Roman" w:eastAsia="Times New Roman" w:hAnsi="Times New Roman" w:cs="Times New Roman"/>
          <w:sz w:val="28"/>
          <w:szCs w:val="28"/>
        </w:rPr>
        <w:t>UA-Р-2024-0</w:t>
      </w:r>
      <w:r w:rsidR="005200ED" w:rsidRPr="005200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200E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00ED" w:rsidRPr="005200ED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200ED">
        <w:rPr>
          <w:rFonts w:ascii="Times New Roman" w:eastAsia="Times New Roman" w:hAnsi="Times New Roman" w:cs="Times New Roman"/>
          <w:sz w:val="28"/>
          <w:szCs w:val="28"/>
        </w:rPr>
        <w:t>-00</w:t>
      </w:r>
      <w:r w:rsidR="005200ED" w:rsidRPr="005200ED">
        <w:rPr>
          <w:rFonts w:ascii="Times New Roman" w:eastAsia="Times New Roman" w:hAnsi="Times New Roman" w:cs="Times New Roman"/>
          <w:sz w:val="28"/>
          <w:szCs w:val="28"/>
        </w:rPr>
        <w:t>9039</w:t>
      </w:r>
      <w:r w:rsidRPr="005200ED">
        <w:rPr>
          <w:rFonts w:ascii="Times New Roman" w:eastAsia="Times New Roman" w:hAnsi="Times New Roman" w:cs="Times New Roman"/>
          <w:sz w:val="28"/>
          <w:szCs w:val="28"/>
        </w:rPr>
        <w:t>-а</w:t>
      </w:r>
      <w:r w:rsidR="00FB7CFE" w:rsidRPr="005200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CB5EB3">
        <w:rPr>
          <w:rFonts w:ascii="Times New Roman" w:eastAsia="Times New Roman" w:hAnsi="Times New Roman" w:cs="Times New Roman"/>
          <w:sz w:val="28"/>
          <w:szCs w:val="28"/>
          <w:lang w:eastAsia="ru-RU"/>
        </w:rPr>
        <w:t>80000</w:t>
      </w:r>
      <w:r w:rsidR="006B12AF" w:rsidRPr="006B12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5EB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 w:rsidR="00FE523F" w:rsidRPr="00D66A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 xml:space="preserve"> 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Замовником здійснено розрахунок очік</w:t>
      </w:r>
      <w:bookmarkStart w:id="0" w:name="_GoBack"/>
      <w:bookmarkEnd w:id="0"/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уваної вартості товарів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</w:t>
      </w:r>
      <w:r w:rsidR="00186099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18.02.2020 № 275.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Розрахунок очікуваної вартості проведено згідно з аналізом цін постачальників </w:t>
      </w:r>
      <w:r w:rsidR="00CB5EB3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="00CB5EB3" w:rsidRPr="00CB5EB3">
        <w:rPr>
          <w:rFonts w:ascii="Times New Roman" w:eastAsia="Times New Roman" w:hAnsi="Times New Roman" w:cs="Times New Roman"/>
          <w:sz w:val="28"/>
          <w:szCs w:val="28"/>
        </w:rPr>
        <w:t xml:space="preserve"> з ремонту і технічного обслуговування охолоджувальних установок</w:t>
      </w:r>
      <w:r w:rsidR="00050F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на дату формування очікуваної вартості предмета закупівлі. </w:t>
      </w:r>
    </w:p>
    <w:p w:rsidR="00FB7CFE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замовників. </w:t>
      </w:r>
    </w:p>
    <w:p w:rsidR="00FB7CFE" w:rsidRPr="006765FC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5FC">
        <w:rPr>
          <w:rFonts w:ascii="Times New Roman" w:eastAsia="Times New Roman" w:hAnsi="Times New Roman" w:cs="Times New Roman"/>
          <w:sz w:val="28"/>
          <w:szCs w:val="28"/>
        </w:rPr>
        <w:t xml:space="preserve">Закупівля </w:t>
      </w:r>
      <w:r w:rsidR="00CB5EB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5EB3" w:rsidRPr="00CB5EB3">
        <w:rPr>
          <w:rFonts w:ascii="Times New Roman" w:eastAsia="Times New Roman" w:hAnsi="Times New Roman" w:cs="Times New Roman"/>
          <w:bCs/>
          <w:iCs/>
          <w:sz w:val="28"/>
          <w:szCs w:val="28"/>
        </w:rPr>
        <w:t>ослуги з ремонту і технічного обслуговування охолоджувальних установок</w:t>
      </w:r>
      <w:r w:rsidRPr="006765FC">
        <w:rPr>
          <w:rFonts w:ascii="Times New Roman" w:eastAsia="Times New Roman" w:hAnsi="Times New Roman" w:cs="Times New Roman"/>
          <w:sz w:val="28"/>
          <w:szCs w:val="28"/>
        </w:rPr>
        <w:t xml:space="preserve"> є економічно доцільною.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до </w:t>
      </w:r>
      <w:r w:rsidR="006B12AF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2024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CB5EB3" w:rsidRDefault="00CB5EB3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CB5EB3" w:rsidRDefault="00CB5EB3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963CC1" w:rsidRDefault="00963CC1" w:rsidP="006765FC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>Керівник робочої групи</w:t>
      </w:r>
      <w:r w:rsidR="00CA3582" w:rsidRPr="00CA35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="00CA3582" w:rsidRPr="00CA35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="00CA3582" w:rsidRPr="00CA35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="00CA3582" w:rsidRPr="00CA35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="00CA3582" w:rsidRPr="00CA35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>Олександр АТАМАНЮК</w:t>
      </w:r>
      <w:r w:rsidR="006765F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</w:p>
    <w:p w:rsidR="00963CC1" w:rsidRDefault="00963CC1" w:rsidP="006765FC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FB7CFE" w:rsidRPr="00CA3582" w:rsidRDefault="000F173E" w:rsidP="006765FC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DDA">
        <w:rPr>
          <w:rFonts w:ascii="Times New Roman" w:hAnsi="Times New Roman" w:cs="Times New Roman"/>
          <w:sz w:val="28"/>
          <w:szCs w:val="28"/>
        </w:rPr>
        <w:t xml:space="preserve"> </w:t>
      </w:r>
      <w:r w:rsidR="00CA3582" w:rsidRPr="00291DDA">
        <w:rPr>
          <w:rFonts w:ascii="Times New Roman" w:hAnsi="Times New Roman" w:cs="Times New Roman"/>
          <w:sz w:val="28"/>
          <w:szCs w:val="28"/>
        </w:rPr>
        <w:t>« ___ » __________ 202</w:t>
      </w:r>
      <w:r w:rsidR="00CB5EB3">
        <w:rPr>
          <w:rFonts w:ascii="Times New Roman" w:hAnsi="Times New Roman" w:cs="Times New Roman"/>
          <w:sz w:val="28"/>
          <w:szCs w:val="28"/>
        </w:rPr>
        <w:t>4</w:t>
      </w:r>
      <w:r w:rsidR="00CA3582" w:rsidRPr="00291DDA">
        <w:rPr>
          <w:rFonts w:ascii="Times New Roman" w:hAnsi="Times New Roman" w:cs="Times New Roman"/>
          <w:sz w:val="28"/>
          <w:szCs w:val="28"/>
        </w:rPr>
        <w:t xml:space="preserve"> року</w:t>
      </w:r>
    </w:p>
    <w:sectPr w:rsidR="00FB7CFE" w:rsidRPr="00CA3582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262F0"/>
    <w:rsid w:val="000329CE"/>
    <w:rsid w:val="00035765"/>
    <w:rsid w:val="00050F1C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173E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C4E46"/>
    <w:rsid w:val="001F3A51"/>
    <w:rsid w:val="001F4C8E"/>
    <w:rsid w:val="001F7B53"/>
    <w:rsid w:val="0020445C"/>
    <w:rsid w:val="00286C71"/>
    <w:rsid w:val="002B38A6"/>
    <w:rsid w:val="002D5AED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B7F7C"/>
    <w:rsid w:val="004C71AC"/>
    <w:rsid w:val="004E2E65"/>
    <w:rsid w:val="004F7778"/>
    <w:rsid w:val="005200ED"/>
    <w:rsid w:val="005241B4"/>
    <w:rsid w:val="0053773C"/>
    <w:rsid w:val="005621FD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3582B"/>
    <w:rsid w:val="00665137"/>
    <w:rsid w:val="006765FC"/>
    <w:rsid w:val="00691B46"/>
    <w:rsid w:val="006A1BE5"/>
    <w:rsid w:val="006A31B8"/>
    <w:rsid w:val="006B12AF"/>
    <w:rsid w:val="006B1F8B"/>
    <w:rsid w:val="006B6B0F"/>
    <w:rsid w:val="006C33DD"/>
    <w:rsid w:val="006C732F"/>
    <w:rsid w:val="006D6144"/>
    <w:rsid w:val="006E337F"/>
    <w:rsid w:val="007572CA"/>
    <w:rsid w:val="00791F6F"/>
    <w:rsid w:val="007C088F"/>
    <w:rsid w:val="00860788"/>
    <w:rsid w:val="008920DD"/>
    <w:rsid w:val="008946BF"/>
    <w:rsid w:val="0089711A"/>
    <w:rsid w:val="008B26F8"/>
    <w:rsid w:val="008E5262"/>
    <w:rsid w:val="00920319"/>
    <w:rsid w:val="009216D1"/>
    <w:rsid w:val="00936BFA"/>
    <w:rsid w:val="0095129C"/>
    <w:rsid w:val="00963CC1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847B6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A53B8"/>
    <w:rsid w:val="00CB5EB3"/>
    <w:rsid w:val="00CE2A89"/>
    <w:rsid w:val="00CF0D54"/>
    <w:rsid w:val="00D417A2"/>
    <w:rsid w:val="00D54A55"/>
    <w:rsid w:val="00D66AB3"/>
    <w:rsid w:val="00D94F15"/>
    <w:rsid w:val="00DB12C8"/>
    <w:rsid w:val="00DB6772"/>
    <w:rsid w:val="00E33508"/>
    <w:rsid w:val="00E33FD8"/>
    <w:rsid w:val="00E60D98"/>
    <w:rsid w:val="00EA6823"/>
    <w:rsid w:val="00EE23E1"/>
    <w:rsid w:val="00F119BF"/>
    <w:rsid w:val="00F3288C"/>
    <w:rsid w:val="00F62BB1"/>
    <w:rsid w:val="00F73E1A"/>
    <w:rsid w:val="00F941C4"/>
    <w:rsid w:val="00FB4FE7"/>
    <w:rsid w:val="00FB7CFE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E97EC-7DEC-4948-8D39-0F0241DA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779F-AFAD-42A9-B868-5C63F5B4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92</cp:revision>
  <cp:lastPrinted>2024-03-11T09:44:00Z</cp:lastPrinted>
  <dcterms:created xsi:type="dcterms:W3CDTF">2021-03-04T11:04:00Z</dcterms:created>
  <dcterms:modified xsi:type="dcterms:W3CDTF">2024-03-14T16:01:00Z</dcterms:modified>
</cp:coreProperties>
</file>