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E2288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12AEA">
        <w:rPr>
          <w:rFonts w:ascii="Times New Roman" w:hAnsi="Times New Roman"/>
          <w:sz w:val="28"/>
          <w:szCs w:val="28"/>
        </w:rPr>
        <w:t xml:space="preserve">егкові транспортні засоби спеціалізованого призначення на базі </w:t>
      </w:r>
      <w:r w:rsidR="00212AEA">
        <w:rPr>
          <w:rFonts w:ascii="Times New Roman" w:hAnsi="Times New Roman"/>
          <w:sz w:val="28"/>
          <w:szCs w:val="28"/>
          <w:lang w:val="en-US"/>
        </w:rPr>
        <w:t>Renault</w:t>
      </w:r>
      <w:r w:rsidR="00212AEA" w:rsidRPr="0068273B">
        <w:rPr>
          <w:rFonts w:ascii="Times New Roman" w:hAnsi="Times New Roman"/>
          <w:sz w:val="28"/>
          <w:szCs w:val="28"/>
        </w:rPr>
        <w:t xml:space="preserve"> </w:t>
      </w:r>
      <w:r w:rsidR="00212AEA">
        <w:rPr>
          <w:rFonts w:ascii="Times New Roman" w:hAnsi="Times New Roman"/>
          <w:sz w:val="28"/>
          <w:szCs w:val="28"/>
          <w:lang w:val="en-US"/>
        </w:rPr>
        <w:t>Duster</w:t>
      </w:r>
      <w:r w:rsidR="00212AEA" w:rsidRPr="005C116F">
        <w:rPr>
          <w:rFonts w:ascii="Times New Roman" w:hAnsi="Times New Roman"/>
          <w:sz w:val="28"/>
          <w:szCs w:val="28"/>
        </w:rPr>
        <w:t xml:space="preserve"> </w:t>
      </w:r>
      <w:r w:rsidR="008E2288" w:rsidRPr="005C116F">
        <w:rPr>
          <w:rFonts w:ascii="Times New Roman" w:hAnsi="Times New Roman"/>
          <w:sz w:val="28"/>
          <w:szCs w:val="28"/>
        </w:rPr>
        <w:t xml:space="preserve">код ДК 021:2015- </w:t>
      </w:r>
      <w:r w:rsidR="008E2288">
        <w:rPr>
          <w:rFonts w:ascii="Times New Roman" w:hAnsi="Times New Roman"/>
          <w:sz w:val="28"/>
          <w:szCs w:val="28"/>
        </w:rPr>
        <w:t>3411</w:t>
      </w:r>
      <w:r w:rsidR="008E2288" w:rsidRPr="005C116F">
        <w:rPr>
          <w:rFonts w:ascii="Times New Roman" w:hAnsi="Times New Roman"/>
          <w:sz w:val="28"/>
          <w:szCs w:val="28"/>
        </w:rPr>
        <w:t>0000-</w:t>
      </w:r>
      <w:r w:rsidR="008E2288">
        <w:rPr>
          <w:rFonts w:ascii="Times New Roman" w:hAnsi="Times New Roman"/>
          <w:sz w:val="28"/>
          <w:szCs w:val="28"/>
        </w:rPr>
        <w:t>1</w:t>
      </w:r>
      <w:r w:rsidR="008E2288" w:rsidRPr="005C116F">
        <w:rPr>
          <w:rFonts w:ascii="Times New Roman" w:hAnsi="Times New Roman"/>
          <w:sz w:val="28"/>
          <w:szCs w:val="28"/>
        </w:rPr>
        <w:t xml:space="preserve"> «</w:t>
      </w:r>
      <w:r w:rsidR="008E2288">
        <w:rPr>
          <w:rFonts w:ascii="Times New Roman" w:hAnsi="Times New Roman"/>
          <w:sz w:val="28"/>
          <w:szCs w:val="28"/>
        </w:rPr>
        <w:t>Легкові автомобілі</w:t>
      </w:r>
      <w:r w:rsidR="008E2288" w:rsidRPr="005C116F">
        <w:rPr>
          <w:rFonts w:ascii="Times New Roman" w:hAnsi="Times New Roman"/>
          <w:sz w:val="28"/>
          <w:szCs w:val="28"/>
        </w:rPr>
        <w:t>»</w:t>
      </w:r>
      <w:r w:rsidR="008E2288">
        <w:rPr>
          <w:rFonts w:ascii="Times New Roman" w:hAnsi="Times New Roman"/>
          <w:sz w:val="28"/>
          <w:szCs w:val="28"/>
        </w:rPr>
        <w:t>.</w:t>
      </w:r>
    </w:p>
    <w:p w:rsidR="00C138F2" w:rsidRPr="00F36029" w:rsidRDefault="00E162E9" w:rsidP="00425A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hyperlink r:id="rId6" w:history="1">
        <w:r w:rsidR="00425A88" w:rsidRPr="00425A88">
          <w:rPr>
            <w:rFonts w:ascii="Times New Roman" w:hAnsi="Times New Roman" w:cs="Times New Roman"/>
            <w:sz w:val="28"/>
            <w:szCs w:val="28"/>
          </w:rPr>
          <w:br/>
        </w:r>
        <w:r w:rsidR="00425A88" w:rsidRPr="00425A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UA-P-2024-02-29-003534-a</w:t>
        </w:r>
      </w:hyperlink>
      <w:r w:rsidR="00F36029" w:rsidRPr="00F36029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7E2" w:rsidRPr="00425A88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288" w:rsidRPr="00425A88">
        <w:rPr>
          <w:rFonts w:ascii="Times New Roman" w:hAnsi="Times New Roman" w:cs="Times New Roman"/>
          <w:sz w:val="28"/>
          <w:szCs w:val="28"/>
        </w:rPr>
        <w:t>1</w:t>
      </w:r>
      <w:r w:rsidR="00425A88" w:rsidRPr="00425A88">
        <w:rPr>
          <w:rFonts w:ascii="Times New Roman" w:hAnsi="Times New Roman" w:cs="Times New Roman"/>
          <w:sz w:val="28"/>
          <w:szCs w:val="28"/>
        </w:rPr>
        <w:t>0</w:t>
      </w:r>
      <w:r w:rsidR="008E2288" w:rsidRPr="00425A88">
        <w:rPr>
          <w:rFonts w:ascii="Times New Roman" w:hAnsi="Times New Roman" w:cs="Times New Roman"/>
          <w:sz w:val="28"/>
          <w:szCs w:val="28"/>
        </w:rPr>
        <w:t> 0</w:t>
      </w:r>
      <w:r w:rsidR="00425A88" w:rsidRPr="00425A88">
        <w:rPr>
          <w:rFonts w:ascii="Times New Roman" w:hAnsi="Times New Roman" w:cs="Times New Roman"/>
          <w:sz w:val="28"/>
          <w:szCs w:val="28"/>
        </w:rPr>
        <w:t>00</w:t>
      </w:r>
      <w:r w:rsidR="008E2288" w:rsidRPr="00425A88">
        <w:rPr>
          <w:rFonts w:ascii="Times New Roman" w:hAnsi="Times New Roman" w:cs="Times New Roman"/>
          <w:sz w:val="28"/>
          <w:szCs w:val="28"/>
        </w:rPr>
        <w:t> 000,00грн</w:t>
      </w:r>
      <w:r w:rsidR="00425A88" w:rsidRPr="00425A88">
        <w:rPr>
          <w:rFonts w:ascii="Times New Roman" w:hAnsi="Times New Roman" w:cs="Times New Roman"/>
          <w:sz w:val="28"/>
          <w:szCs w:val="28"/>
        </w:rPr>
        <w:t>, кількість -12 одиниць.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7C8" w:rsidRPr="00CB47C8" w:rsidRDefault="002140E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Олег НЕДІЛЬКО</w:t>
      </w:r>
    </w:p>
    <w:p w:rsidR="00CB47C8" w:rsidRDefault="00CB47C8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«__» лютого 2024 року</w:t>
      </w:r>
    </w:p>
    <w:p w:rsidR="004E19E3" w:rsidRPr="00F36029" w:rsidRDefault="004E19E3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E19E3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339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1301A4"/>
    <w:rsid w:val="001E07E2"/>
    <w:rsid w:val="00212AEA"/>
    <w:rsid w:val="002140E6"/>
    <w:rsid w:val="00385B48"/>
    <w:rsid w:val="00425A88"/>
    <w:rsid w:val="00444EED"/>
    <w:rsid w:val="004E19E3"/>
    <w:rsid w:val="00723066"/>
    <w:rsid w:val="008E2288"/>
    <w:rsid w:val="008E341F"/>
    <w:rsid w:val="00C138F2"/>
    <w:rsid w:val="00CB47C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284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4-02-29-00353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12</cp:revision>
  <cp:lastPrinted>2024-02-29T09:34:00Z</cp:lastPrinted>
  <dcterms:created xsi:type="dcterms:W3CDTF">2024-02-08T15:01:00Z</dcterms:created>
  <dcterms:modified xsi:type="dcterms:W3CDTF">2024-03-06T14:42:00Z</dcterms:modified>
</cp:coreProperties>
</file>