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E523F">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876EB9">
        <w:rPr>
          <w:rFonts w:ascii="Times New Roman" w:eastAsia="Calibri" w:hAnsi="Times New Roman" w:cs="Times New Roman"/>
          <w:sz w:val="28"/>
          <w:szCs w:val="28"/>
        </w:rPr>
        <w:t>п</w:t>
      </w:r>
      <w:r w:rsidR="00876EB9" w:rsidRPr="00876EB9">
        <w:rPr>
          <w:rFonts w:ascii="Times New Roman" w:eastAsia="Calibri" w:hAnsi="Times New Roman" w:cs="Times New Roman"/>
          <w:sz w:val="28"/>
          <w:szCs w:val="28"/>
        </w:rPr>
        <w:t xml:space="preserve">ослуги </w:t>
      </w:r>
      <w:r w:rsidR="00E61037" w:rsidRPr="00E61037">
        <w:rPr>
          <w:rFonts w:ascii="Times New Roman" w:eastAsia="Calibri" w:hAnsi="Times New Roman" w:cs="Times New Roman"/>
          <w:sz w:val="28"/>
          <w:szCs w:val="28"/>
        </w:rPr>
        <w:t>з ремонту і технічного обслуговування систем центрального опалення</w:t>
      </w:r>
      <w:r w:rsidR="00876EB9" w:rsidRPr="00876EB9">
        <w:rPr>
          <w:rFonts w:ascii="Times New Roman" w:eastAsia="Calibri" w:hAnsi="Times New Roman" w:cs="Times New Roman"/>
          <w:sz w:val="28"/>
          <w:szCs w:val="28"/>
        </w:rPr>
        <w:t xml:space="preserve"> код  ДК 021:2015– </w:t>
      </w:r>
      <w:r w:rsidR="00E61037" w:rsidRPr="00E61037">
        <w:rPr>
          <w:rFonts w:ascii="Times New Roman" w:eastAsia="Calibri" w:hAnsi="Times New Roman" w:cs="Times New Roman"/>
          <w:sz w:val="28"/>
          <w:szCs w:val="28"/>
        </w:rPr>
        <w:t>50720000</w:t>
      </w:r>
      <w:r w:rsidR="00E61037">
        <w:rPr>
          <w:rFonts w:ascii="Times New Roman" w:eastAsia="Calibri" w:hAnsi="Times New Roman" w:cs="Times New Roman"/>
          <w:sz w:val="28"/>
          <w:szCs w:val="28"/>
        </w:rPr>
        <w:t xml:space="preserve"> </w:t>
      </w:r>
      <w:r w:rsidR="00E61037" w:rsidRPr="00E61037">
        <w:rPr>
          <w:rFonts w:ascii="Times New Roman" w:eastAsia="Calibri" w:hAnsi="Times New Roman" w:cs="Times New Roman"/>
          <w:sz w:val="28"/>
          <w:szCs w:val="28"/>
        </w:rPr>
        <w:t>-</w:t>
      </w:r>
      <w:r w:rsidR="00E61037">
        <w:rPr>
          <w:rFonts w:ascii="Times New Roman" w:eastAsia="Calibri" w:hAnsi="Times New Roman" w:cs="Times New Roman"/>
          <w:sz w:val="28"/>
          <w:szCs w:val="28"/>
        </w:rPr>
        <w:t xml:space="preserve"> </w:t>
      </w:r>
      <w:r w:rsidR="00E61037" w:rsidRPr="00E61037">
        <w:rPr>
          <w:rFonts w:ascii="Times New Roman" w:eastAsia="Calibri" w:hAnsi="Times New Roman" w:cs="Times New Roman"/>
          <w:sz w:val="28"/>
          <w:szCs w:val="28"/>
        </w:rPr>
        <w:t xml:space="preserve">8 </w:t>
      </w:r>
      <w:r w:rsidR="00876EB9" w:rsidRPr="00876EB9">
        <w:rPr>
          <w:rFonts w:ascii="Times New Roman" w:eastAsia="Calibri" w:hAnsi="Times New Roman" w:cs="Times New Roman"/>
          <w:sz w:val="28"/>
          <w:szCs w:val="28"/>
        </w:rPr>
        <w:t>(</w:t>
      </w:r>
      <w:r w:rsidR="00E61037" w:rsidRPr="00E61037">
        <w:rPr>
          <w:rFonts w:ascii="Times New Roman" w:eastAsia="Calibri" w:hAnsi="Times New Roman" w:cs="Times New Roman"/>
          <w:sz w:val="28"/>
          <w:szCs w:val="28"/>
        </w:rPr>
        <w:t xml:space="preserve">Послуги з ремонту та обслуговування </w:t>
      </w:r>
      <w:proofErr w:type="spellStart"/>
      <w:r w:rsidR="00E61037" w:rsidRPr="00E61037">
        <w:rPr>
          <w:rFonts w:ascii="Times New Roman" w:eastAsia="Calibri" w:hAnsi="Times New Roman" w:cs="Times New Roman"/>
          <w:sz w:val="28"/>
          <w:szCs w:val="28"/>
        </w:rPr>
        <w:t>котелень</w:t>
      </w:r>
      <w:proofErr w:type="spellEnd"/>
      <w:r w:rsidR="00876EB9">
        <w:rPr>
          <w:rFonts w:ascii="Times New Roman" w:eastAsia="Calibri" w:hAnsi="Times New Roman" w:cs="Times New Roman"/>
          <w:sz w:val="28"/>
          <w:szCs w:val="28"/>
        </w:rPr>
        <w:t>),</w:t>
      </w:r>
      <w:r w:rsidR="00B847B6" w:rsidRPr="00B847B6">
        <w:rPr>
          <w:rFonts w:ascii="Times New Roman" w:eastAsia="Calibri" w:hAnsi="Times New Roman" w:cs="Times New Roman"/>
          <w:sz w:val="28"/>
          <w:szCs w:val="28"/>
        </w:rPr>
        <w:t xml:space="preserve">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CE2A89" w:rsidRPr="004B16C7" w:rsidRDefault="00E61037" w:rsidP="00A5016D">
      <w:pPr>
        <w:spacing w:after="0" w:line="240" w:lineRule="auto"/>
        <w:ind w:firstLine="708"/>
        <w:jc w:val="both"/>
        <w:rPr>
          <w:rFonts w:ascii="Times New Roman" w:eastAsia="Times New Roman" w:hAnsi="Times New Roman" w:cs="Times New Roman"/>
          <w:bCs/>
          <w:sz w:val="28"/>
          <w:szCs w:val="28"/>
          <w:lang w:eastAsia="ru-RU"/>
        </w:rPr>
      </w:pPr>
      <w:r w:rsidRPr="00E61037">
        <w:rPr>
          <w:rFonts w:ascii="Times New Roman" w:eastAsia="Times New Roman" w:hAnsi="Times New Roman" w:cs="Times New Roman"/>
          <w:iCs/>
          <w:sz w:val="28"/>
          <w:szCs w:val="28"/>
          <w:lang w:eastAsia="ru-RU"/>
        </w:rPr>
        <w:t>Послуги з ремонту і технічного обслуговування систем центрального опалення</w:t>
      </w:r>
      <w:r w:rsidR="00876EB9" w:rsidRPr="00876EB9">
        <w:rPr>
          <w:rFonts w:ascii="Times New Roman" w:eastAsia="Times New Roman" w:hAnsi="Times New Roman" w:cs="Times New Roman"/>
          <w:iCs/>
          <w:sz w:val="28"/>
          <w:szCs w:val="28"/>
          <w:lang w:eastAsia="ru-RU"/>
        </w:rPr>
        <w:t xml:space="preserve"> код  ДК 021:2015– </w:t>
      </w:r>
      <w:r w:rsidRPr="00E61037">
        <w:rPr>
          <w:rFonts w:ascii="Times New Roman" w:eastAsia="Times New Roman" w:hAnsi="Times New Roman" w:cs="Times New Roman"/>
          <w:iCs/>
          <w:sz w:val="28"/>
          <w:szCs w:val="28"/>
          <w:lang w:eastAsia="ru-RU"/>
        </w:rPr>
        <w:t>50720000</w:t>
      </w:r>
      <w:r>
        <w:rPr>
          <w:rFonts w:ascii="Times New Roman" w:eastAsia="Times New Roman" w:hAnsi="Times New Roman" w:cs="Times New Roman"/>
          <w:iCs/>
          <w:sz w:val="28"/>
          <w:szCs w:val="28"/>
          <w:lang w:eastAsia="ru-RU"/>
        </w:rPr>
        <w:t xml:space="preserve"> – 8 </w:t>
      </w:r>
      <w:r w:rsidR="00876EB9" w:rsidRPr="00876EB9">
        <w:rPr>
          <w:rFonts w:ascii="Times New Roman" w:eastAsia="Times New Roman" w:hAnsi="Times New Roman" w:cs="Times New Roman"/>
          <w:iCs/>
          <w:sz w:val="28"/>
          <w:szCs w:val="28"/>
          <w:lang w:eastAsia="ru-RU"/>
        </w:rPr>
        <w:t>(</w:t>
      </w:r>
      <w:bookmarkStart w:id="0" w:name="_GoBack"/>
      <w:r w:rsidRPr="00E61037">
        <w:rPr>
          <w:rFonts w:ascii="Times New Roman" w:eastAsia="Times New Roman" w:hAnsi="Times New Roman" w:cs="Times New Roman"/>
          <w:iCs/>
          <w:sz w:val="28"/>
          <w:szCs w:val="28"/>
          <w:lang w:eastAsia="ru-RU"/>
        </w:rPr>
        <w:t xml:space="preserve">Послуги з ремонту та обслуговування </w:t>
      </w:r>
      <w:proofErr w:type="spellStart"/>
      <w:r w:rsidRPr="00E61037">
        <w:rPr>
          <w:rFonts w:ascii="Times New Roman" w:eastAsia="Times New Roman" w:hAnsi="Times New Roman" w:cs="Times New Roman"/>
          <w:iCs/>
          <w:sz w:val="28"/>
          <w:szCs w:val="28"/>
          <w:lang w:eastAsia="ru-RU"/>
        </w:rPr>
        <w:t>котелень</w:t>
      </w:r>
      <w:bookmarkEnd w:id="0"/>
      <w:proofErr w:type="spellEnd"/>
      <w:r w:rsidR="00876EB9">
        <w:rPr>
          <w:rFonts w:ascii="Times New Roman" w:eastAsia="Times New Roman" w:hAnsi="Times New Roman" w:cs="Times New Roman"/>
          <w:iCs/>
          <w:sz w:val="28"/>
          <w:szCs w:val="28"/>
          <w:lang w:eastAsia="ru-RU"/>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876EB9" w:rsidP="00A5016D">
      <w:pPr>
        <w:spacing w:after="0" w:line="240" w:lineRule="auto"/>
        <w:ind w:firstLine="708"/>
        <w:jc w:val="both"/>
        <w:rPr>
          <w:rFonts w:ascii="Times New Roman" w:eastAsia="Times New Roman" w:hAnsi="Times New Roman" w:cs="Times New Roman"/>
          <w:sz w:val="28"/>
          <w:szCs w:val="28"/>
        </w:rPr>
      </w:pPr>
      <w:r w:rsidRPr="00876EB9">
        <w:rPr>
          <w:rFonts w:ascii="Times New Roman" w:eastAsia="Times New Roman" w:hAnsi="Times New Roman" w:cs="Times New Roman"/>
          <w:sz w:val="28"/>
          <w:szCs w:val="28"/>
        </w:rPr>
        <w:t>UA-</w:t>
      </w:r>
      <w:r w:rsidR="00F42D41">
        <w:rPr>
          <w:rFonts w:ascii="Times New Roman" w:eastAsia="Times New Roman" w:hAnsi="Times New Roman" w:cs="Times New Roman"/>
          <w:sz w:val="28"/>
          <w:szCs w:val="28"/>
        </w:rPr>
        <w:t>2024-03-29-005545-а</w:t>
      </w:r>
      <w:r w:rsidR="00FB7CFE"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E61037" w:rsidRPr="00E61037">
        <w:rPr>
          <w:rFonts w:ascii="Times New Roman" w:eastAsia="Times New Roman" w:hAnsi="Times New Roman" w:cs="Times New Roman"/>
          <w:sz w:val="28"/>
          <w:szCs w:val="28"/>
          <w:lang w:eastAsia="ru-RU"/>
        </w:rPr>
        <w:t>264924</w:t>
      </w:r>
      <w:r w:rsidR="00876EB9" w:rsidRPr="00876EB9">
        <w:rPr>
          <w:rFonts w:ascii="Times New Roman" w:eastAsia="Times New Roman" w:hAnsi="Times New Roman" w:cs="Times New Roman"/>
          <w:sz w:val="28"/>
          <w:szCs w:val="28"/>
          <w:lang w:eastAsia="ru-RU"/>
        </w:rPr>
        <w:t>,00</w:t>
      </w:r>
      <w:r w:rsidR="00CA3582" w:rsidRPr="00CA3582">
        <w:rPr>
          <w:rFonts w:ascii="Times New Roman" w:eastAsia="Times New Roman" w:hAnsi="Times New Roman" w:cs="Times New Roman"/>
          <w:sz w:val="28"/>
          <w:szCs w:val="28"/>
        </w:rPr>
        <w:t xml:space="preserve"> грн</w:t>
      </w:r>
      <w:r w:rsidR="00FE523F" w:rsidRPr="00D66AB3">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w:t>
      </w:r>
      <w:r w:rsidR="00CB5EB3">
        <w:rPr>
          <w:rFonts w:ascii="Times New Roman" w:eastAsia="Times New Roman" w:hAnsi="Times New Roman" w:cs="Times New Roman"/>
          <w:sz w:val="28"/>
          <w:szCs w:val="28"/>
        </w:rPr>
        <w:t>послуг</w:t>
      </w:r>
      <w:r w:rsidR="00CB5EB3" w:rsidRPr="00CB5EB3">
        <w:rPr>
          <w:rFonts w:ascii="Times New Roman" w:eastAsia="Times New Roman" w:hAnsi="Times New Roman" w:cs="Times New Roman"/>
          <w:sz w:val="28"/>
          <w:szCs w:val="28"/>
        </w:rPr>
        <w:t xml:space="preserve"> </w:t>
      </w:r>
      <w:r w:rsidR="00E61037" w:rsidRPr="00E61037">
        <w:rPr>
          <w:rFonts w:ascii="Times New Roman" w:eastAsia="Times New Roman" w:hAnsi="Times New Roman" w:cs="Times New Roman"/>
          <w:sz w:val="28"/>
          <w:szCs w:val="28"/>
        </w:rPr>
        <w:t xml:space="preserve">з ремонту та обслуговування </w:t>
      </w:r>
      <w:proofErr w:type="spellStart"/>
      <w:r w:rsidR="00E61037" w:rsidRPr="00E61037">
        <w:rPr>
          <w:rFonts w:ascii="Times New Roman" w:eastAsia="Times New Roman" w:hAnsi="Times New Roman" w:cs="Times New Roman"/>
          <w:sz w:val="28"/>
          <w:szCs w:val="28"/>
        </w:rPr>
        <w:t>котелен</w:t>
      </w:r>
      <w:r w:rsidR="00E61037">
        <w:rPr>
          <w:rFonts w:ascii="Times New Roman" w:eastAsia="Times New Roman" w:hAnsi="Times New Roman" w:cs="Times New Roman"/>
          <w:sz w:val="28"/>
          <w:szCs w:val="28"/>
        </w:rPr>
        <w:t>ь</w:t>
      </w:r>
      <w:proofErr w:type="spellEnd"/>
      <w:r w:rsidR="00050F1C">
        <w:rPr>
          <w:rFonts w:ascii="Times New Roman" w:eastAsia="Times New Roman" w:hAnsi="Times New Roman" w:cs="Times New Roman"/>
          <w:bCs/>
          <w:iCs/>
          <w:sz w:val="28"/>
          <w:szCs w:val="28"/>
        </w:rPr>
        <w:t xml:space="preserve"> </w:t>
      </w:r>
      <w:r w:rsidRPr="004B16C7">
        <w:rPr>
          <w:rFonts w:ascii="Times New Roman" w:eastAsia="Times New Roman" w:hAnsi="Times New Roman" w:cs="Times New Roman"/>
          <w:sz w:val="28"/>
          <w:szCs w:val="28"/>
        </w:rPr>
        <w:t>на дату формування очікуван</w:t>
      </w:r>
      <w:r w:rsidR="00EC47C8">
        <w:rPr>
          <w:rFonts w:ascii="Times New Roman" w:eastAsia="Times New Roman" w:hAnsi="Times New Roman" w:cs="Times New Roman"/>
          <w:sz w:val="28"/>
          <w:szCs w:val="28"/>
        </w:rPr>
        <w:t>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FB7CFE" w:rsidP="00A5016D">
      <w:pPr>
        <w:spacing w:after="0" w:line="240" w:lineRule="auto"/>
        <w:ind w:firstLine="708"/>
        <w:jc w:val="both"/>
        <w:rPr>
          <w:rFonts w:ascii="Times New Roman" w:eastAsia="Times New Roman" w:hAnsi="Times New Roman" w:cs="Times New Roman"/>
          <w:sz w:val="28"/>
          <w:szCs w:val="28"/>
        </w:rPr>
      </w:pPr>
      <w:r w:rsidRPr="006765FC">
        <w:rPr>
          <w:rFonts w:ascii="Times New Roman" w:eastAsia="Times New Roman" w:hAnsi="Times New Roman" w:cs="Times New Roman"/>
          <w:sz w:val="28"/>
          <w:szCs w:val="28"/>
        </w:rPr>
        <w:t xml:space="preserve">Закупівля </w:t>
      </w:r>
      <w:r w:rsidR="00CB5EB3">
        <w:rPr>
          <w:rFonts w:ascii="Times New Roman" w:eastAsia="Times New Roman" w:hAnsi="Times New Roman" w:cs="Times New Roman"/>
          <w:sz w:val="28"/>
          <w:szCs w:val="28"/>
        </w:rPr>
        <w:t>п</w:t>
      </w:r>
      <w:r w:rsidR="00E61037">
        <w:rPr>
          <w:rFonts w:ascii="Times New Roman" w:eastAsia="Times New Roman" w:hAnsi="Times New Roman" w:cs="Times New Roman"/>
          <w:bCs/>
          <w:iCs/>
          <w:sz w:val="28"/>
          <w:szCs w:val="28"/>
        </w:rPr>
        <w:t>ослуги з</w:t>
      </w:r>
      <w:r w:rsidR="00E61037" w:rsidRPr="00E61037">
        <w:rPr>
          <w:rFonts w:ascii="Times New Roman" w:eastAsia="Times New Roman" w:hAnsi="Times New Roman" w:cs="Times New Roman"/>
          <w:bCs/>
          <w:iCs/>
          <w:sz w:val="28"/>
          <w:szCs w:val="28"/>
        </w:rPr>
        <w:t xml:space="preserve"> ремонту і технічного обслуговування систем центрального опалення</w:t>
      </w:r>
      <w:r w:rsidR="00876EB9">
        <w:rPr>
          <w:rFonts w:ascii="Times New Roman" w:eastAsia="Times New Roman" w:hAnsi="Times New Roman" w:cs="Times New Roman"/>
          <w:sz w:val="28"/>
          <w:szCs w:val="28"/>
        </w:rPr>
        <w:t xml:space="preserve"> є економічно доцільною.</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до </w:t>
      </w:r>
      <w:r w:rsidR="006B12AF">
        <w:rPr>
          <w:rFonts w:ascii="Times New Roman" w:eastAsia="Times New Roman" w:hAnsi="Times New Roman" w:cs="Times New Roman"/>
          <w:sz w:val="28"/>
          <w:szCs w:val="28"/>
        </w:rPr>
        <w:t>кошторисного призначення на 2024</w:t>
      </w:r>
      <w:r w:rsidRPr="004B16C7">
        <w:rPr>
          <w:rFonts w:ascii="Times New Roman" w:eastAsia="Times New Roman" w:hAnsi="Times New Roman" w:cs="Times New Roman"/>
          <w:sz w:val="28"/>
          <w:szCs w:val="28"/>
        </w:rPr>
        <w:t xml:space="preserve"> рік.</w:t>
      </w:r>
    </w:p>
    <w:p w:rsidR="00FB7CFE" w:rsidRDefault="00FB7CFE"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p w:rsidR="00CB5EB3" w:rsidRDefault="00CB5EB3" w:rsidP="00A5016D">
      <w:pPr>
        <w:spacing w:after="0" w:line="240" w:lineRule="auto"/>
        <w:ind w:left="-142"/>
        <w:rPr>
          <w:rFonts w:ascii="Times New Roman" w:eastAsia="Calibri" w:hAnsi="Times New Roman" w:cs="Times New Roman"/>
          <w:sz w:val="26"/>
          <w:szCs w:val="26"/>
        </w:rPr>
      </w:pPr>
    </w:p>
    <w:sectPr w:rsidR="00CB5EB3"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73E"/>
    <w:rsid w:val="000F1C9E"/>
    <w:rsid w:val="000F64D1"/>
    <w:rsid w:val="00122BF6"/>
    <w:rsid w:val="0015274D"/>
    <w:rsid w:val="00182910"/>
    <w:rsid w:val="00182A4E"/>
    <w:rsid w:val="00186099"/>
    <w:rsid w:val="00190E45"/>
    <w:rsid w:val="001B1DDC"/>
    <w:rsid w:val="001C4E46"/>
    <w:rsid w:val="001F3A51"/>
    <w:rsid w:val="001F4C8E"/>
    <w:rsid w:val="001F7B53"/>
    <w:rsid w:val="0020445C"/>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75E3F"/>
    <w:rsid w:val="005848EA"/>
    <w:rsid w:val="00585E39"/>
    <w:rsid w:val="00595B53"/>
    <w:rsid w:val="00597383"/>
    <w:rsid w:val="005C5E02"/>
    <w:rsid w:val="005F2EC8"/>
    <w:rsid w:val="006065A6"/>
    <w:rsid w:val="006124A8"/>
    <w:rsid w:val="0063582B"/>
    <w:rsid w:val="00665137"/>
    <w:rsid w:val="006765FC"/>
    <w:rsid w:val="00691B46"/>
    <w:rsid w:val="006A1BE5"/>
    <w:rsid w:val="006A31B8"/>
    <w:rsid w:val="006B12AF"/>
    <w:rsid w:val="006B1F8B"/>
    <w:rsid w:val="006B6B0F"/>
    <w:rsid w:val="006C33DD"/>
    <w:rsid w:val="006C732F"/>
    <w:rsid w:val="006D6144"/>
    <w:rsid w:val="006E337F"/>
    <w:rsid w:val="007572CA"/>
    <w:rsid w:val="00791F6F"/>
    <w:rsid w:val="007C088F"/>
    <w:rsid w:val="00860788"/>
    <w:rsid w:val="00876EB9"/>
    <w:rsid w:val="008920DD"/>
    <w:rsid w:val="008946BF"/>
    <w:rsid w:val="0089711A"/>
    <w:rsid w:val="008B26F8"/>
    <w:rsid w:val="008E5262"/>
    <w:rsid w:val="00920319"/>
    <w:rsid w:val="00936BFA"/>
    <w:rsid w:val="0095129C"/>
    <w:rsid w:val="00963CC1"/>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A53B8"/>
    <w:rsid w:val="00CB5EB3"/>
    <w:rsid w:val="00CE2A89"/>
    <w:rsid w:val="00CF0D54"/>
    <w:rsid w:val="00D417A2"/>
    <w:rsid w:val="00D54A55"/>
    <w:rsid w:val="00D66AB3"/>
    <w:rsid w:val="00D94F15"/>
    <w:rsid w:val="00DB12C8"/>
    <w:rsid w:val="00E00797"/>
    <w:rsid w:val="00E33508"/>
    <w:rsid w:val="00E33FD8"/>
    <w:rsid w:val="00E60D98"/>
    <w:rsid w:val="00E61037"/>
    <w:rsid w:val="00EA6823"/>
    <w:rsid w:val="00EC47C8"/>
    <w:rsid w:val="00EE23E1"/>
    <w:rsid w:val="00F119BF"/>
    <w:rsid w:val="00F3288C"/>
    <w:rsid w:val="00F42D41"/>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DF896-C8D8-4237-95FD-947F581F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9684B-8F74-4DA1-BBC3-62FAA3517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280</Words>
  <Characters>1601</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Derv1sh</cp:lastModifiedBy>
  <cp:revision>93</cp:revision>
  <cp:lastPrinted>2024-03-19T07:46:00Z</cp:lastPrinted>
  <dcterms:created xsi:type="dcterms:W3CDTF">2021-03-04T11:04:00Z</dcterms:created>
  <dcterms:modified xsi:type="dcterms:W3CDTF">2024-04-03T09:07:00Z</dcterms:modified>
</cp:coreProperties>
</file>