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343467"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343467">
        <w:rPr>
          <w:rFonts w:ascii="Times New Roman" w:eastAsia="Calibri" w:hAnsi="Times New Roman" w:cs="Times New Roman"/>
          <w:sz w:val="28"/>
          <w:szCs w:val="28"/>
        </w:rPr>
        <w:t xml:space="preserve">Технічних та якісних характеристик закупівлі </w:t>
      </w:r>
      <w:r w:rsidR="00872831" w:rsidRPr="00E56A11">
        <w:rPr>
          <w:rFonts w:ascii="Times New Roman" w:hAnsi="Times New Roman" w:cs="Times New Roman"/>
          <w:sz w:val="28"/>
          <w:szCs w:val="28"/>
        </w:rPr>
        <w:t>системи хімводоочистки,</w:t>
      </w:r>
      <w:r w:rsidR="00872831" w:rsidRPr="00E56A11">
        <w:rPr>
          <w:rStyle w:val="1"/>
          <w:rFonts w:eastAsia="Calibri"/>
          <w:sz w:val="28"/>
          <w:szCs w:val="28"/>
          <w:lang w:eastAsia="uk-UA"/>
        </w:rPr>
        <w:t xml:space="preserve"> код ДК 021:2015 – 39370000-6</w:t>
      </w:r>
      <w:r w:rsidR="00872831" w:rsidRPr="00E56A11">
        <w:rPr>
          <w:rFonts w:ascii="Times New Roman" w:hAnsi="Times New Roman" w:cs="Times New Roman"/>
          <w:sz w:val="28"/>
          <w:szCs w:val="28"/>
        </w:rPr>
        <w:t xml:space="preserve"> «Водопровідне обладнання</w:t>
      </w:r>
      <w:r w:rsidR="00872831">
        <w:rPr>
          <w:rFonts w:ascii="Times New Roman" w:hAnsi="Times New Roman" w:cs="Times New Roman"/>
          <w:sz w:val="28"/>
          <w:szCs w:val="28"/>
        </w:rPr>
        <w:t>»</w:t>
      </w:r>
      <w:r w:rsidR="00B847B6" w:rsidRPr="00343467">
        <w:rPr>
          <w:rFonts w:ascii="Times New Roman" w:eastAsia="Calibri" w:hAnsi="Times New Roman" w:cs="Times New Roman"/>
          <w:sz w:val="28"/>
          <w:szCs w:val="28"/>
        </w:rPr>
        <w:t>, розміру бюджетного призначення, очікувано</w:t>
      </w:r>
      <w:r w:rsidR="00E37791" w:rsidRPr="00343467">
        <w:rPr>
          <w:rFonts w:ascii="Times New Roman" w:eastAsia="Calibri" w:hAnsi="Times New Roman" w:cs="Times New Roman"/>
          <w:sz w:val="28"/>
          <w:szCs w:val="28"/>
        </w:rPr>
        <w:t xml:space="preserve">ї вартості предмета закупівель </w:t>
      </w:r>
      <w:r w:rsidR="00B847B6" w:rsidRPr="00343467">
        <w:rPr>
          <w:rFonts w:ascii="Times New Roman" w:eastAsia="Calibri" w:hAnsi="Times New Roman" w:cs="Times New Roman"/>
          <w:sz w:val="28"/>
          <w:szCs w:val="28"/>
        </w:rPr>
        <w:t>оприлюднюється на виконання постанови КМУ №</w:t>
      </w:r>
      <w:r w:rsidR="00616632" w:rsidRPr="00343467">
        <w:rPr>
          <w:rFonts w:ascii="Times New Roman" w:eastAsia="Calibri" w:hAnsi="Times New Roman" w:cs="Times New Roman"/>
          <w:sz w:val="28"/>
          <w:szCs w:val="28"/>
        </w:rPr>
        <w:t xml:space="preserve"> </w:t>
      </w:r>
      <w:r w:rsidR="00B847B6" w:rsidRPr="00343467">
        <w:rPr>
          <w:rFonts w:ascii="Times New Roman" w:eastAsia="Calibri" w:hAnsi="Times New Roman" w:cs="Times New Roman"/>
          <w:sz w:val="28"/>
          <w:szCs w:val="28"/>
        </w:rPr>
        <w:t xml:space="preserve">710 від 11.10.2016 </w:t>
      </w:r>
      <w:r w:rsidR="00343467">
        <w:rPr>
          <w:rFonts w:ascii="Times New Roman" w:eastAsia="Calibri" w:hAnsi="Times New Roman" w:cs="Times New Roman"/>
          <w:sz w:val="28"/>
          <w:szCs w:val="28"/>
        </w:rPr>
        <w:br/>
      </w:r>
      <w:r w:rsidR="00B847B6" w:rsidRPr="00343467">
        <w:rPr>
          <w:rFonts w:ascii="Times New Roman" w:eastAsia="Calibri" w:hAnsi="Times New Roman" w:cs="Times New Roman"/>
          <w:sz w:val="28"/>
          <w:szCs w:val="28"/>
        </w:rPr>
        <w:t>«Про ефективне використанн</w:t>
      </w:r>
      <w:r w:rsidR="00E37791" w:rsidRPr="00343467">
        <w:rPr>
          <w:rFonts w:ascii="Times New Roman" w:eastAsia="Calibri" w:hAnsi="Times New Roman" w:cs="Times New Roman"/>
          <w:sz w:val="28"/>
          <w:szCs w:val="28"/>
        </w:rPr>
        <w:t>я державних коштів» (зі змінами</w:t>
      </w:r>
      <w:r w:rsidR="00B847B6" w:rsidRPr="00343467">
        <w:rPr>
          <w:rFonts w:ascii="Times New Roman" w:eastAsia="Calibri" w:hAnsi="Times New Roman" w:cs="Times New Roman"/>
          <w:sz w:val="28"/>
          <w:szCs w:val="28"/>
        </w:rPr>
        <w:t>).</w:t>
      </w:r>
    </w:p>
    <w:p w:rsidR="00FB7CFE" w:rsidRPr="004B16C7" w:rsidRDefault="00800256"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України, м. Київ.</w:t>
      </w:r>
      <w:r w:rsidR="00E37791">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A07C0A" w:rsidRDefault="00A07C0A" w:rsidP="00A5016D">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UA-2024-03-29-01423-a.</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872831" w:rsidRPr="00E56A11">
        <w:rPr>
          <w:rFonts w:ascii="Times New Roman" w:hAnsi="Times New Roman" w:cs="Times New Roman"/>
          <w:sz w:val="28"/>
          <w:szCs w:val="28"/>
        </w:rPr>
        <w:t>215 910,00 грн., (з ПДВ)</w:t>
      </w:r>
      <w:r w:rsidR="00872831">
        <w:rPr>
          <w:rFonts w:ascii="Times New Roman" w:hAnsi="Times New Roman" w:cs="Times New Roman"/>
          <w:sz w:val="28"/>
          <w:szCs w:val="28"/>
        </w:rPr>
        <w:t>.</w:t>
      </w:r>
    </w:p>
    <w:p w:rsidR="000871B4" w:rsidRPr="000871B4" w:rsidRDefault="000871B4" w:rsidP="000871B4">
      <w:pPr>
        <w:spacing w:after="0" w:line="240" w:lineRule="auto"/>
        <w:ind w:firstLine="708"/>
        <w:jc w:val="both"/>
        <w:rPr>
          <w:rFonts w:ascii="Times New Roman" w:eastAsia="Times New Roman" w:hAnsi="Times New Roman" w:cs="Times New Roman"/>
          <w:sz w:val="28"/>
          <w:szCs w:val="28"/>
          <w:lang w:val="ru-RU"/>
        </w:rPr>
      </w:pPr>
      <w:r w:rsidRPr="000871B4">
        <w:rPr>
          <w:rFonts w:ascii="Times New Roman" w:eastAsia="Times New Roman" w:hAnsi="Times New Roman" w:cs="Times New Roman"/>
          <w:sz w:val="28"/>
          <w:szCs w:val="28"/>
          <w:lang w:val="ru-RU"/>
        </w:rPr>
        <w:t>Строк поставки товару – до 10.05.2024 року.</w:t>
      </w:r>
    </w:p>
    <w:p w:rsidR="00E37791" w:rsidRDefault="000871B4" w:rsidP="000871B4">
      <w:pPr>
        <w:spacing w:after="0" w:line="240" w:lineRule="auto"/>
        <w:ind w:firstLine="708"/>
        <w:jc w:val="both"/>
        <w:rPr>
          <w:rFonts w:ascii="Times New Roman" w:eastAsia="Times New Roman" w:hAnsi="Times New Roman" w:cs="Times New Roman"/>
          <w:sz w:val="28"/>
          <w:szCs w:val="28"/>
          <w:lang w:val="ru-RU"/>
        </w:rPr>
      </w:pPr>
      <w:proofErr w:type="spellStart"/>
      <w:r w:rsidRPr="000871B4">
        <w:rPr>
          <w:rFonts w:ascii="Times New Roman" w:eastAsia="Times New Roman" w:hAnsi="Times New Roman" w:cs="Times New Roman"/>
          <w:sz w:val="28"/>
          <w:szCs w:val="28"/>
          <w:lang w:val="ru-RU"/>
        </w:rPr>
        <w:t>Місце</w:t>
      </w:r>
      <w:proofErr w:type="spellEnd"/>
      <w:r w:rsidRPr="000871B4">
        <w:rPr>
          <w:rFonts w:ascii="Times New Roman" w:eastAsia="Times New Roman" w:hAnsi="Times New Roman" w:cs="Times New Roman"/>
          <w:sz w:val="28"/>
          <w:szCs w:val="28"/>
          <w:lang w:val="ru-RU"/>
        </w:rPr>
        <w:t xml:space="preserve"> поставки товару – м. </w:t>
      </w:r>
      <w:proofErr w:type="spellStart"/>
      <w:r w:rsidRPr="000871B4">
        <w:rPr>
          <w:rFonts w:ascii="Times New Roman" w:eastAsia="Times New Roman" w:hAnsi="Times New Roman" w:cs="Times New Roman"/>
          <w:sz w:val="28"/>
          <w:szCs w:val="28"/>
          <w:lang w:val="ru-RU"/>
        </w:rPr>
        <w:t>Київ</w:t>
      </w:r>
      <w:proofErr w:type="spellEnd"/>
      <w:r w:rsidRPr="000871B4">
        <w:rPr>
          <w:rFonts w:ascii="Times New Roman" w:eastAsia="Times New Roman" w:hAnsi="Times New Roman" w:cs="Times New Roman"/>
          <w:sz w:val="28"/>
          <w:szCs w:val="28"/>
          <w:lang w:val="ru-RU"/>
        </w:rPr>
        <w:t>.</w:t>
      </w:r>
    </w:p>
    <w:p w:rsidR="00FB7CFE" w:rsidRPr="004B16C7" w:rsidRDefault="00FB7CFE" w:rsidP="00E37791">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0871B4">
        <w:rPr>
          <w:rFonts w:ascii="Times New Roman" w:eastAsia="Times New Roman" w:hAnsi="Times New Roman" w:cs="Times New Roman"/>
          <w:sz w:val="28"/>
          <w:szCs w:val="28"/>
        </w:rPr>
        <w:t>товару</w:t>
      </w:r>
      <w:r w:rsidR="000F1C9E" w:rsidRPr="00A9476C">
        <w:rPr>
          <w:rFonts w:ascii="Times New Roman" w:eastAsia="Times New Roman" w:hAnsi="Times New Roman" w:cs="Times New Roman"/>
          <w:sz w:val="28"/>
          <w:szCs w:val="28"/>
        </w:rPr>
        <w:t xml:space="preserve"> </w:t>
      </w:r>
      <w:r w:rsidR="00872831">
        <w:rPr>
          <w:rFonts w:ascii="Times New Roman" w:eastAsia="Times New Roman" w:hAnsi="Times New Roman" w:cs="Times New Roman"/>
          <w:sz w:val="28"/>
          <w:szCs w:val="28"/>
        </w:rPr>
        <w:t>систем хімводоочистки</w:t>
      </w:r>
      <w:r w:rsidR="000871B4">
        <w:rPr>
          <w:rFonts w:ascii="Times New Roman" w:eastAsia="Times New Roman" w:hAnsi="Times New Roman" w:cs="Times New Roman"/>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872831">
        <w:rPr>
          <w:rFonts w:ascii="Times New Roman" w:eastAsia="Times New Roman" w:hAnsi="Times New Roman" w:cs="Times New Roman"/>
          <w:bCs/>
          <w:iCs/>
          <w:sz w:val="28"/>
          <w:szCs w:val="28"/>
        </w:rPr>
        <w:t>систем хімводоочистки</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bookmarkStart w:id="0" w:name="_GoBack"/>
      <w:bookmarkEnd w:id="0"/>
    </w:p>
    <w:sectPr w:rsidR="00E37791"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210D2"/>
    <w:rsid w:val="000262F0"/>
    <w:rsid w:val="000329CE"/>
    <w:rsid w:val="00035765"/>
    <w:rsid w:val="00050F1C"/>
    <w:rsid w:val="00051F55"/>
    <w:rsid w:val="00056AF0"/>
    <w:rsid w:val="00083B42"/>
    <w:rsid w:val="000871B4"/>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21CB3"/>
    <w:rsid w:val="00252EBA"/>
    <w:rsid w:val="00286C71"/>
    <w:rsid w:val="002B38A6"/>
    <w:rsid w:val="002D42D0"/>
    <w:rsid w:val="002D5AED"/>
    <w:rsid w:val="0032668F"/>
    <w:rsid w:val="00343467"/>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1789B"/>
    <w:rsid w:val="0063582B"/>
    <w:rsid w:val="00665137"/>
    <w:rsid w:val="006765FC"/>
    <w:rsid w:val="00691B46"/>
    <w:rsid w:val="006A1BE5"/>
    <w:rsid w:val="006A31B8"/>
    <w:rsid w:val="006B1F8B"/>
    <w:rsid w:val="006B6B0F"/>
    <w:rsid w:val="006C33DD"/>
    <w:rsid w:val="006C732F"/>
    <w:rsid w:val="006D6144"/>
    <w:rsid w:val="007572CA"/>
    <w:rsid w:val="0078269B"/>
    <w:rsid w:val="00791F6F"/>
    <w:rsid w:val="007C088F"/>
    <w:rsid w:val="007D0101"/>
    <w:rsid w:val="00800256"/>
    <w:rsid w:val="00860788"/>
    <w:rsid w:val="00862940"/>
    <w:rsid w:val="008678F7"/>
    <w:rsid w:val="00872831"/>
    <w:rsid w:val="008920DD"/>
    <w:rsid w:val="008946BF"/>
    <w:rsid w:val="008B26F8"/>
    <w:rsid w:val="008E5262"/>
    <w:rsid w:val="00920319"/>
    <w:rsid w:val="00936BFA"/>
    <w:rsid w:val="0095129C"/>
    <w:rsid w:val="00967420"/>
    <w:rsid w:val="0097205C"/>
    <w:rsid w:val="009A4C69"/>
    <w:rsid w:val="009C145A"/>
    <w:rsid w:val="009F610E"/>
    <w:rsid w:val="00A05389"/>
    <w:rsid w:val="00A07C0A"/>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54A55"/>
    <w:rsid w:val="00D66AB3"/>
    <w:rsid w:val="00D94F15"/>
    <w:rsid w:val="00DB12C8"/>
    <w:rsid w:val="00E33508"/>
    <w:rsid w:val="00E33FD8"/>
    <w:rsid w:val="00E36A49"/>
    <w:rsid w:val="00E37791"/>
    <w:rsid w:val="00E60D98"/>
    <w:rsid w:val="00EA6823"/>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5445A-98A7-4C81-9EA9-3D9C7D49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 w:type="character" w:customStyle="1" w:styleId="1">
    <w:name w:val="Основной текст Знак1"/>
    <w:uiPriority w:val="99"/>
    <w:rsid w:val="00872831"/>
    <w:rPr>
      <w:rFonts w:ascii="Times New Roman" w:hAnsi="Times New Roman" w:cs="Times New Roman"/>
      <w:sz w:val="26"/>
      <w:szCs w:val="26"/>
      <w:shd w:val="clear" w:color="auto" w:fill="FFFFFF"/>
    </w:rPr>
  </w:style>
  <w:style w:type="paragraph" w:styleId="ab">
    <w:name w:val="No Spacing"/>
    <w:uiPriority w:val="1"/>
    <w:qFormat/>
    <w:rsid w:val="00872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27B3-781B-4619-A3C6-104A468F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1415</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Derv1sh</cp:lastModifiedBy>
  <cp:revision>4</cp:revision>
  <cp:lastPrinted>2024-03-11T09:03:00Z</cp:lastPrinted>
  <dcterms:created xsi:type="dcterms:W3CDTF">2024-04-01T10:24:00Z</dcterms:created>
  <dcterms:modified xsi:type="dcterms:W3CDTF">2024-04-03T09:22:00Z</dcterms:modified>
</cp:coreProperties>
</file>