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770C9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450907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12FB" w:rsidRPr="00770C9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3AF0" w:rsidRDefault="000B1F80" w:rsidP="00697505">
      <w:pPr>
        <w:pStyle w:val="a9"/>
        <w:ind w:firstLine="567"/>
        <w:rPr>
          <w:b/>
          <w:szCs w:val="28"/>
        </w:rPr>
      </w:pPr>
      <w:r w:rsidRPr="00770C96">
        <w:rPr>
          <w:b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97505" w:rsidRPr="007D3AF0" w:rsidRDefault="007D3AF0" w:rsidP="007D3AF0">
      <w:pPr>
        <w:pStyle w:val="a9"/>
        <w:ind w:firstLine="567"/>
        <w:rPr>
          <w:b/>
          <w:szCs w:val="28"/>
        </w:rPr>
      </w:pPr>
      <w:r w:rsidRPr="007D3AF0">
        <w:rPr>
          <w:b/>
          <w:bCs/>
          <w:szCs w:val="28"/>
        </w:rPr>
        <w:t>індивідуальне обмундирування</w:t>
      </w:r>
      <w:r w:rsidRPr="000E1237">
        <w:rPr>
          <w:bCs/>
          <w:szCs w:val="28"/>
        </w:rPr>
        <w:t xml:space="preserve">, код ДК 021:2015 – </w:t>
      </w:r>
      <w:r w:rsidRPr="000E1237">
        <w:rPr>
          <w:bCs/>
          <w:color w:val="000000"/>
          <w:szCs w:val="28"/>
          <w:lang w:eastAsia="uk-UA"/>
        </w:rPr>
        <w:t>35810000-5</w:t>
      </w:r>
      <w:r w:rsidRPr="000E1237">
        <w:rPr>
          <w:bCs/>
          <w:szCs w:val="28"/>
        </w:rPr>
        <w:t xml:space="preserve"> (</w:t>
      </w:r>
      <w:bookmarkStart w:id="0" w:name="_GoBack"/>
      <w:r w:rsidRPr="000E1237">
        <w:rPr>
          <w:bCs/>
          <w:szCs w:val="28"/>
        </w:rPr>
        <w:t>Військова уніформа</w:t>
      </w:r>
      <w:bookmarkEnd w:id="0"/>
      <w:r w:rsidRPr="000E1237">
        <w:rPr>
          <w:bCs/>
          <w:szCs w:val="28"/>
        </w:rPr>
        <w:t>)</w:t>
      </w:r>
      <w:r w:rsidR="00697505" w:rsidRPr="00770C96">
        <w:rPr>
          <w:szCs w:val="28"/>
        </w:rPr>
        <w:t>.</w:t>
      </w:r>
    </w:p>
    <w:p w:rsidR="00697505" w:rsidRPr="00770C96" w:rsidRDefault="00697505" w:rsidP="00697505">
      <w:pPr>
        <w:pStyle w:val="a9"/>
        <w:ind w:firstLine="567"/>
        <w:rPr>
          <w:szCs w:val="28"/>
        </w:rPr>
      </w:pPr>
    </w:p>
    <w:p w:rsidR="000B1F80" w:rsidRPr="007D3AF0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C650D" w:rsidRPr="008C650D">
        <w:rPr>
          <w:rFonts w:ascii="Times New Roman" w:eastAsia="Times New Roman" w:hAnsi="Times New Roman"/>
          <w:b/>
          <w:sz w:val="28"/>
          <w:szCs w:val="28"/>
          <w:lang w:eastAsia="ru-RU"/>
        </w:rPr>
        <w:t>UA-2024-03-28-004048-a</w:t>
      </w:r>
      <w:r w:rsidR="008C650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272A07" w:rsidRPr="00770C96" w:rsidRDefault="00C819C9" w:rsidP="00272A0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7D3AF0" w:rsidRPr="007D3AF0">
        <w:rPr>
          <w:rFonts w:ascii="Times New Roman" w:hAnsi="Times New Roman" w:cs="Times New Roman"/>
          <w:b/>
          <w:bCs/>
          <w:sz w:val="28"/>
          <w:szCs w:val="28"/>
        </w:rPr>
        <w:t>55 933 421,25 грн.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AF0">
        <w:rPr>
          <w:rFonts w:ascii="Times New Roman" w:hAnsi="Times New Roman" w:cs="Times New Roman"/>
          <w:b/>
          <w:sz w:val="28"/>
          <w:szCs w:val="28"/>
        </w:rPr>
        <w:br/>
      </w:r>
      <w:r w:rsidR="00272A07" w:rsidRPr="00770C96">
        <w:rPr>
          <w:rFonts w:ascii="Times New Roman" w:hAnsi="Times New Roman" w:cs="Times New Roman"/>
          <w:sz w:val="28"/>
          <w:szCs w:val="28"/>
        </w:rPr>
        <w:t>(</w:t>
      </w:r>
      <w:r w:rsidR="00272A07" w:rsidRPr="00770C96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770C96">
        <w:rPr>
          <w:rFonts w:ascii="Times New Roman" w:hAnsi="Times New Roman" w:cs="Times New Roman"/>
          <w:sz w:val="28"/>
          <w:szCs w:val="28"/>
        </w:rPr>
        <w:t>)</w:t>
      </w:r>
      <w:r w:rsidR="00272A07" w:rsidRPr="00770C96">
        <w:rPr>
          <w:rFonts w:ascii="Times New Roman" w:hAnsi="Times New Roman" w:cs="Times New Roman"/>
          <w:b/>
          <w:sz w:val="28"/>
          <w:szCs w:val="28"/>
        </w:rPr>
        <w:t>.</w:t>
      </w:r>
    </w:p>
    <w:p w:rsidR="00202010" w:rsidRPr="00770C96" w:rsidRDefault="00595B53" w:rsidP="002020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770C96">
        <w:rPr>
          <w:rFonts w:ascii="Times New Roman" w:hAnsi="Times New Roman"/>
          <w:sz w:val="28"/>
          <w:szCs w:val="28"/>
        </w:rPr>
        <w:t xml:space="preserve"> </w:t>
      </w:r>
      <w:r w:rsidR="00D05E07" w:rsidRPr="00770C96">
        <w:rPr>
          <w:rFonts w:ascii="Times New Roman" w:hAnsi="Times New Roman"/>
          <w:sz w:val="28"/>
          <w:szCs w:val="28"/>
        </w:rPr>
        <w:t xml:space="preserve">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 w:rsidR="007D3AF0">
        <w:rPr>
          <w:rFonts w:ascii="Times New Roman" w:eastAsia="Times New Roman" w:hAnsi="Times New Roman"/>
          <w:sz w:val="28"/>
          <w:szCs w:val="28"/>
          <w:lang w:eastAsia="ru-RU"/>
        </w:rPr>
        <w:t>вимогам технічних специфікацій та технічних умов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6929DF" w:rsidRPr="00770C96" w:rsidRDefault="006929DF" w:rsidP="006975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C40371" w:rsidRPr="00770C96" w:rsidRDefault="00C819C9" w:rsidP="007A731D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70C96" w:rsidRPr="00770C9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77C05" w:rsidRPr="00827FB2" w:rsidRDefault="00B6060F" w:rsidP="00827F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70C9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70C96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70C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</w:t>
      </w:r>
      <w:r w:rsidR="00AF2E08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8E7A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sectPr w:rsidR="00D77C05" w:rsidRPr="00827FB2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33138E"/>
    <w:rsid w:val="00347FC7"/>
    <w:rsid w:val="00370C4C"/>
    <w:rsid w:val="0038019F"/>
    <w:rsid w:val="003920C0"/>
    <w:rsid w:val="003A1289"/>
    <w:rsid w:val="003A5F14"/>
    <w:rsid w:val="003B09E1"/>
    <w:rsid w:val="003E2EC5"/>
    <w:rsid w:val="003F1947"/>
    <w:rsid w:val="00436656"/>
    <w:rsid w:val="00450907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3582B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572CA"/>
    <w:rsid w:val="007634CC"/>
    <w:rsid w:val="00770C96"/>
    <w:rsid w:val="00780746"/>
    <w:rsid w:val="00791F6F"/>
    <w:rsid w:val="007A731D"/>
    <w:rsid w:val="007D3AF0"/>
    <w:rsid w:val="00827FB2"/>
    <w:rsid w:val="00860788"/>
    <w:rsid w:val="0086415D"/>
    <w:rsid w:val="008920DD"/>
    <w:rsid w:val="008946BF"/>
    <w:rsid w:val="008B26F8"/>
    <w:rsid w:val="008C650D"/>
    <w:rsid w:val="008E7A2E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51DB7"/>
    <w:rsid w:val="00C746E2"/>
    <w:rsid w:val="00C819C9"/>
    <w:rsid w:val="00CF0D54"/>
    <w:rsid w:val="00D05E07"/>
    <w:rsid w:val="00D12813"/>
    <w:rsid w:val="00D417A2"/>
    <w:rsid w:val="00D77C05"/>
    <w:rsid w:val="00D94F15"/>
    <w:rsid w:val="00DB12C8"/>
    <w:rsid w:val="00DD0DF3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1251"/>
  <w15:docId w15:val="{ACCDAC27-A0D7-4729-8FC6-7F0A9BED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D8AC-A57C-421E-88E1-E11E1C2E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22</cp:revision>
  <cp:lastPrinted>2024-03-22T15:07:00Z</cp:lastPrinted>
  <dcterms:created xsi:type="dcterms:W3CDTF">2023-08-28T13:39:00Z</dcterms:created>
  <dcterms:modified xsi:type="dcterms:W3CDTF">2024-04-01T12:38:00Z</dcterms:modified>
</cp:coreProperties>
</file>