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7505" w:rsidRPr="00770C96" w:rsidRDefault="000B1F80" w:rsidP="0069750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C78EA">
        <w:rPr>
          <w:b/>
          <w:spacing w:val="-4"/>
          <w:szCs w:val="28"/>
        </w:rPr>
        <w:t>капелюхи та головні убори</w:t>
      </w:r>
      <w:r w:rsidR="00697505" w:rsidRPr="00770C96">
        <w:rPr>
          <w:szCs w:val="28"/>
        </w:rPr>
        <w:t>, код ДК</w:t>
      </w:r>
      <w:r w:rsidR="00697505" w:rsidRPr="00770C96">
        <w:rPr>
          <w:spacing w:val="-4"/>
          <w:szCs w:val="28"/>
        </w:rPr>
        <w:t xml:space="preserve"> 021:2015 - </w:t>
      </w:r>
      <w:r w:rsidR="001C78EA">
        <w:rPr>
          <w:spacing w:val="-4"/>
          <w:szCs w:val="28"/>
        </w:rPr>
        <w:t>1844</w:t>
      </w:r>
      <w:r w:rsidR="00697505" w:rsidRPr="00770C96">
        <w:rPr>
          <w:spacing w:val="-4"/>
          <w:szCs w:val="28"/>
        </w:rPr>
        <w:t>0000-</w:t>
      </w:r>
      <w:r w:rsidR="001C78EA">
        <w:rPr>
          <w:spacing w:val="-4"/>
          <w:szCs w:val="28"/>
        </w:rPr>
        <w:t>5</w:t>
      </w:r>
      <w:r w:rsidR="00697505" w:rsidRPr="00770C96">
        <w:rPr>
          <w:spacing w:val="-4"/>
          <w:szCs w:val="28"/>
        </w:rPr>
        <w:t xml:space="preserve"> </w:t>
      </w:r>
      <w:r w:rsidR="00697505" w:rsidRPr="00770C96">
        <w:rPr>
          <w:szCs w:val="28"/>
        </w:rPr>
        <w:t>(</w:t>
      </w:r>
      <w:r w:rsidR="001C78EA">
        <w:rPr>
          <w:szCs w:val="28"/>
        </w:rPr>
        <w:t>Кепі бойове (кашкет польовий)</w:t>
      </w:r>
      <w:r w:rsidR="00697505" w:rsidRPr="00770C96">
        <w:rPr>
          <w:szCs w:val="28"/>
        </w:rPr>
        <w:t>).</w:t>
      </w:r>
    </w:p>
    <w:p w:rsidR="00697505" w:rsidRPr="00770C96" w:rsidRDefault="00697505" w:rsidP="00697505">
      <w:pPr>
        <w:pStyle w:val="a9"/>
        <w:ind w:firstLine="567"/>
        <w:rPr>
          <w:szCs w:val="28"/>
        </w:rPr>
      </w:pPr>
    </w:p>
    <w:p w:rsidR="001F40A9" w:rsidRDefault="000B1F80" w:rsidP="001F40A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1F40A9" w:rsidRPr="001F40A9">
        <w:rPr>
          <w:rFonts w:ascii="Times New Roman" w:eastAsia="Times New Roman" w:hAnsi="Times New Roman"/>
          <w:sz w:val="28"/>
          <w:szCs w:val="28"/>
          <w:lang w:eastAsia="ru-RU"/>
        </w:rPr>
        <w:t>UA-2024-03-22-003215-a</w:t>
      </w:r>
    </w:p>
    <w:p w:rsidR="00272A07" w:rsidRPr="00770C96" w:rsidRDefault="00C819C9" w:rsidP="001F40A9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1C78EA">
        <w:rPr>
          <w:rFonts w:ascii="Times New Roman" w:hAnsi="Times New Roman" w:cs="Times New Roman"/>
          <w:b/>
          <w:bCs/>
          <w:sz w:val="28"/>
          <w:szCs w:val="28"/>
        </w:rPr>
        <w:t>906 456</w:t>
      </w:r>
      <w:r w:rsidR="00697505" w:rsidRPr="00770C9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C78EA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770C96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 w:rsidR="004C3057"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умов та технічних специфікацій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770C96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D77C05" w:rsidRPr="00770C96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C78EA"/>
    <w:rsid w:val="001D0A85"/>
    <w:rsid w:val="001D63CF"/>
    <w:rsid w:val="001F3A51"/>
    <w:rsid w:val="001F40A9"/>
    <w:rsid w:val="001F7B53"/>
    <w:rsid w:val="002009DA"/>
    <w:rsid w:val="00202010"/>
    <w:rsid w:val="0027150D"/>
    <w:rsid w:val="00272A07"/>
    <w:rsid w:val="002812FB"/>
    <w:rsid w:val="00286C71"/>
    <w:rsid w:val="0033138E"/>
    <w:rsid w:val="00347FC7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87114"/>
    <w:rsid w:val="004B0942"/>
    <w:rsid w:val="004C3057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F0D54"/>
    <w:rsid w:val="00D05E07"/>
    <w:rsid w:val="00D12813"/>
    <w:rsid w:val="00D417A2"/>
    <w:rsid w:val="00D64C00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C756"/>
  <w15:docId w15:val="{ACCDAC27-A0D7-4729-8FC6-7F0A9BED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9ECB-47B7-479D-89B0-7E67E700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Речкендюк Андрій</cp:lastModifiedBy>
  <cp:revision>4</cp:revision>
  <cp:lastPrinted>2024-02-13T09:27:00Z</cp:lastPrinted>
  <dcterms:created xsi:type="dcterms:W3CDTF">2024-03-21T09:49:00Z</dcterms:created>
  <dcterms:modified xsi:type="dcterms:W3CDTF">2024-03-22T09:37:00Z</dcterms:modified>
</cp:coreProperties>
</file>