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876EB9">
        <w:rPr>
          <w:rFonts w:ascii="Times New Roman" w:eastAsia="Calibri" w:hAnsi="Times New Roman" w:cs="Times New Roman"/>
          <w:sz w:val="28"/>
          <w:szCs w:val="28"/>
        </w:rPr>
        <w:t>п</w:t>
      </w:r>
      <w:r w:rsidR="00876EB9" w:rsidRPr="00876EB9">
        <w:rPr>
          <w:rFonts w:ascii="Times New Roman" w:eastAsia="Calibri" w:hAnsi="Times New Roman" w:cs="Times New Roman"/>
          <w:sz w:val="28"/>
          <w:szCs w:val="28"/>
        </w:rPr>
        <w:t>ослуги з ремонту і технічного обслуговування охолоджувальних установок код  ДК 021:2015– 50730000 – 1 (Технічн</w:t>
      </w:r>
      <w:r w:rsidR="00876EB9">
        <w:rPr>
          <w:rFonts w:ascii="Times New Roman" w:eastAsia="Calibri" w:hAnsi="Times New Roman" w:cs="Times New Roman"/>
          <w:sz w:val="28"/>
          <w:szCs w:val="28"/>
        </w:rPr>
        <w:t>е обслуговування кондиціонерів),</w:t>
      </w:r>
      <w:r w:rsidR="00B847B6" w:rsidRPr="00B847B6">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876EB9" w:rsidP="00A5016D">
      <w:pPr>
        <w:spacing w:after="0" w:line="240" w:lineRule="auto"/>
        <w:ind w:firstLine="708"/>
        <w:jc w:val="both"/>
        <w:rPr>
          <w:rFonts w:ascii="Times New Roman" w:eastAsia="Times New Roman" w:hAnsi="Times New Roman" w:cs="Times New Roman"/>
          <w:bCs/>
          <w:sz w:val="28"/>
          <w:szCs w:val="28"/>
          <w:lang w:eastAsia="ru-RU"/>
        </w:rPr>
      </w:pPr>
      <w:r w:rsidRPr="00876EB9">
        <w:rPr>
          <w:rFonts w:ascii="Times New Roman" w:eastAsia="Times New Roman" w:hAnsi="Times New Roman" w:cs="Times New Roman"/>
          <w:iCs/>
          <w:sz w:val="28"/>
          <w:szCs w:val="28"/>
          <w:lang w:eastAsia="ru-RU"/>
        </w:rPr>
        <w:t xml:space="preserve">Послуги з ремонту і технічного обслуговування охолоджувальних установок код  ДК 021:2015– 50730000 – 1 (Технічне обслуговування </w:t>
      </w:r>
      <w:r>
        <w:rPr>
          <w:rFonts w:ascii="Times New Roman" w:eastAsia="Times New Roman" w:hAnsi="Times New Roman" w:cs="Times New Roman"/>
          <w:iCs/>
          <w:sz w:val="28"/>
          <w:szCs w:val="28"/>
          <w:lang w:eastAsia="ru-RU"/>
        </w:rPr>
        <w:t>кондиціонерів).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623A1E" w:rsidP="00A5016D">
      <w:pPr>
        <w:spacing w:after="0" w:line="240" w:lineRule="auto"/>
        <w:ind w:firstLine="708"/>
        <w:jc w:val="both"/>
        <w:rPr>
          <w:rFonts w:ascii="Times New Roman" w:eastAsia="Times New Roman" w:hAnsi="Times New Roman" w:cs="Times New Roman"/>
          <w:sz w:val="28"/>
          <w:szCs w:val="28"/>
        </w:rPr>
      </w:pPr>
      <w:r w:rsidRPr="00623A1E">
        <w:rPr>
          <w:rFonts w:ascii="Times New Roman" w:eastAsia="Times New Roman" w:hAnsi="Times New Roman" w:cs="Times New Roman"/>
          <w:sz w:val="28"/>
          <w:szCs w:val="28"/>
        </w:rPr>
        <w:t>UA-2024-03-21-006128-a</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876EB9" w:rsidRPr="00876EB9">
        <w:rPr>
          <w:rFonts w:ascii="Times New Roman" w:eastAsia="Times New Roman" w:hAnsi="Times New Roman" w:cs="Times New Roman"/>
          <w:sz w:val="28"/>
          <w:szCs w:val="28"/>
          <w:lang w:eastAsia="ru-RU"/>
        </w:rPr>
        <w:t>233332,00</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B5EB3">
        <w:rPr>
          <w:rFonts w:ascii="Times New Roman" w:eastAsia="Times New Roman" w:hAnsi="Times New Roman" w:cs="Times New Roman"/>
          <w:sz w:val="28"/>
          <w:szCs w:val="28"/>
        </w:rPr>
        <w:t>послуг</w:t>
      </w:r>
      <w:r w:rsidR="00CB5EB3" w:rsidRPr="00CB5EB3">
        <w:rPr>
          <w:rFonts w:ascii="Times New Roman" w:eastAsia="Times New Roman" w:hAnsi="Times New Roman" w:cs="Times New Roman"/>
          <w:sz w:val="28"/>
          <w:szCs w:val="28"/>
        </w:rPr>
        <w:t xml:space="preserve"> з </w:t>
      </w:r>
      <w:r w:rsidR="00EC47C8">
        <w:rPr>
          <w:rFonts w:ascii="Times New Roman" w:eastAsia="Times New Roman" w:hAnsi="Times New Roman" w:cs="Times New Roman"/>
          <w:sz w:val="28"/>
          <w:szCs w:val="28"/>
        </w:rPr>
        <w:t>т</w:t>
      </w:r>
      <w:r w:rsidR="00EC47C8" w:rsidRPr="00EC47C8">
        <w:rPr>
          <w:rFonts w:ascii="Times New Roman" w:eastAsia="Times New Roman" w:hAnsi="Times New Roman" w:cs="Times New Roman"/>
          <w:sz w:val="28"/>
          <w:szCs w:val="28"/>
        </w:rPr>
        <w:t>ехнічн</w:t>
      </w:r>
      <w:r w:rsidR="00EC47C8">
        <w:rPr>
          <w:rFonts w:ascii="Times New Roman" w:eastAsia="Times New Roman" w:hAnsi="Times New Roman" w:cs="Times New Roman"/>
          <w:sz w:val="28"/>
          <w:szCs w:val="28"/>
        </w:rPr>
        <w:t>ого</w:t>
      </w:r>
      <w:r w:rsidR="00EC47C8" w:rsidRPr="00EC47C8">
        <w:rPr>
          <w:rFonts w:ascii="Times New Roman" w:eastAsia="Times New Roman" w:hAnsi="Times New Roman" w:cs="Times New Roman"/>
          <w:sz w:val="28"/>
          <w:szCs w:val="28"/>
        </w:rPr>
        <w:t xml:space="preserve"> обслуговування кондиціонерів</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на дату формування очікуван</w:t>
      </w:r>
      <w:r w:rsidR="00EC47C8">
        <w:rPr>
          <w:rFonts w:ascii="Times New Roman" w:eastAsia="Times New Roman" w:hAnsi="Times New Roman" w:cs="Times New Roman"/>
          <w:sz w:val="28"/>
          <w:szCs w:val="28"/>
        </w:rPr>
        <w:t>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CB5EB3">
        <w:rPr>
          <w:rFonts w:ascii="Times New Roman" w:eastAsia="Times New Roman" w:hAnsi="Times New Roman" w:cs="Times New Roman"/>
          <w:sz w:val="28"/>
          <w:szCs w:val="28"/>
        </w:rPr>
        <w:t>п</w:t>
      </w:r>
      <w:r w:rsidR="00CB5EB3" w:rsidRPr="00CB5EB3">
        <w:rPr>
          <w:rFonts w:ascii="Times New Roman" w:eastAsia="Times New Roman" w:hAnsi="Times New Roman" w:cs="Times New Roman"/>
          <w:bCs/>
          <w:iCs/>
          <w:sz w:val="28"/>
          <w:szCs w:val="28"/>
        </w:rPr>
        <w:t>ослуги з ремонту і технічного обслуговування охолоджувальних установок</w:t>
      </w:r>
      <w:r w:rsidR="00876EB9">
        <w:rPr>
          <w:rFonts w:ascii="Times New Roman" w:eastAsia="Times New Roman" w:hAnsi="Times New Roman" w:cs="Times New Roman"/>
          <w:sz w:val="28"/>
          <w:szCs w:val="28"/>
        </w:rPr>
        <w:t xml:space="preserve"> є економічно доцільною.</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до </w:t>
      </w:r>
      <w:r w:rsidR="006B12AF">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 xml:space="preserve"> рік.</w:t>
      </w:r>
    </w:p>
    <w:p w:rsidR="00FB7CFE" w:rsidRDefault="00FB7CFE" w:rsidP="00A5016D">
      <w:pPr>
        <w:spacing w:after="0" w:line="240" w:lineRule="auto"/>
        <w:ind w:left="-142"/>
        <w:rPr>
          <w:rFonts w:ascii="Times New Roman" w:eastAsia="Calibri" w:hAnsi="Times New Roman" w:cs="Times New Roman"/>
          <w:sz w:val="26"/>
          <w:szCs w:val="26"/>
        </w:rPr>
      </w:pPr>
    </w:p>
    <w:p w:rsidR="00FB7CFE" w:rsidRPr="00CA3582" w:rsidRDefault="00FB7CFE" w:rsidP="006765FC">
      <w:pPr>
        <w:tabs>
          <w:tab w:val="left" w:pos="1843"/>
        </w:tabs>
        <w:contextualSpacing/>
        <w:jc w:val="both"/>
        <w:rPr>
          <w:rFonts w:ascii="Times New Roman" w:eastAsia="Calibri" w:hAnsi="Times New Roman" w:cs="Times New Roman"/>
          <w:b/>
          <w:sz w:val="28"/>
          <w:szCs w:val="28"/>
        </w:rPr>
      </w:pPr>
      <w:bookmarkStart w:id="0" w:name="_GoBack"/>
      <w:bookmarkEnd w:id="0"/>
    </w:p>
    <w:sectPr w:rsidR="00FB7CFE" w:rsidRPr="00CA3582"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73E"/>
    <w:rsid w:val="000F1C9E"/>
    <w:rsid w:val="000F64D1"/>
    <w:rsid w:val="00122BF6"/>
    <w:rsid w:val="0015274D"/>
    <w:rsid w:val="00182910"/>
    <w:rsid w:val="00182A4E"/>
    <w:rsid w:val="00186099"/>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23A1E"/>
    <w:rsid w:val="0063582B"/>
    <w:rsid w:val="00665137"/>
    <w:rsid w:val="006765FC"/>
    <w:rsid w:val="00691B46"/>
    <w:rsid w:val="006A1BE5"/>
    <w:rsid w:val="006A31B8"/>
    <w:rsid w:val="006B12AF"/>
    <w:rsid w:val="006B1F8B"/>
    <w:rsid w:val="006B6B0F"/>
    <w:rsid w:val="006C33DD"/>
    <w:rsid w:val="006C732F"/>
    <w:rsid w:val="006D6144"/>
    <w:rsid w:val="006E337F"/>
    <w:rsid w:val="007572CA"/>
    <w:rsid w:val="00791F6F"/>
    <w:rsid w:val="007C088F"/>
    <w:rsid w:val="00860788"/>
    <w:rsid w:val="00876EB9"/>
    <w:rsid w:val="008920DD"/>
    <w:rsid w:val="008946BF"/>
    <w:rsid w:val="0089711A"/>
    <w:rsid w:val="008B26F8"/>
    <w:rsid w:val="008E5262"/>
    <w:rsid w:val="00920319"/>
    <w:rsid w:val="00936BFA"/>
    <w:rsid w:val="0095129C"/>
    <w:rsid w:val="00963CC1"/>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A53B8"/>
    <w:rsid w:val="00CB5EB3"/>
    <w:rsid w:val="00CE2A89"/>
    <w:rsid w:val="00CF0D54"/>
    <w:rsid w:val="00D417A2"/>
    <w:rsid w:val="00D54A55"/>
    <w:rsid w:val="00D66AB3"/>
    <w:rsid w:val="00D94F15"/>
    <w:rsid w:val="00DB12C8"/>
    <w:rsid w:val="00E00797"/>
    <w:rsid w:val="00E33508"/>
    <w:rsid w:val="00E33FD8"/>
    <w:rsid w:val="00E60D98"/>
    <w:rsid w:val="00EA6823"/>
    <w:rsid w:val="00EC47C8"/>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4DCB"/>
  <w15:docId w15:val="{21BA189C-A141-448C-BECF-54E91E5E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C789-8067-4476-A946-39B50802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1185</Words>
  <Characters>677</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Administrator</cp:lastModifiedBy>
  <cp:revision>92</cp:revision>
  <cp:lastPrinted>2024-03-07T16:14:00Z</cp:lastPrinted>
  <dcterms:created xsi:type="dcterms:W3CDTF">2021-03-04T11:04:00Z</dcterms:created>
  <dcterms:modified xsi:type="dcterms:W3CDTF">2024-03-21T14:04:00Z</dcterms:modified>
</cp:coreProperties>
</file>