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021EA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05F67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021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5F67" w:rsidRDefault="008E11A1" w:rsidP="00C05F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Мережеве обладнання</w:t>
      </w:r>
      <w:r w:rsidR="00C05F67">
        <w:rPr>
          <w:rFonts w:ascii="Times New Roman" w:hAnsi="Times New Roman" w:cs="Times New Roman"/>
          <w:sz w:val="28"/>
          <w:szCs w:val="28"/>
        </w:rPr>
        <w:t xml:space="preserve">, </w:t>
      </w:r>
      <w:r w:rsidR="00021EAB" w:rsidRPr="00021EAB">
        <w:rPr>
          <w:rFonts w:ascii="Times New Roman" w:hAnsi="Times New Roman" w:cs="Times New Roman"/>
          <w:sz w:val="28"/>
          <w:szCs w:val="28"/>
        </w:rPr>
        <w:t xml:space="preserve">код </w:t>
      </w:r>
      <w:r w:rsidR="00C05F67" w:rsidRPr="005C116F">
        <w:rPr>
          <w:rFonts w:ascii="Times New Roman" w:hAnsi="Times New Roman"/>
          <w:sz w:val="28"/>
          <w:szCs w:val="28"/>
        </w:rPr>
        <w:t xml:space="preserve">ДК 021:2015- </w:t>
      </w:r>
      <w:r w:rsidR="00C05F67" w:rsidRPr="00A1252A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42</w:t>
      </w:r>
      <w:r w:rsidR="00C05F67" w:rsidRPr="005C116F">
        <w:rPr>
          <w:rFonts w:ascii="Times New Roman" w:hAnsi="Times New Roman"/>
          <w:sz w:val="28"/>
          <w:szCs w:val="28"/>
        </w:rPr>
        <w:t>0000-</w:t>
      </w:r>
      <w:r>
        <w:rPr>
          <w:rFonts w:ascii="Times New Roman" w:hAnsi="Times New Roman"/>
          <w:sz w:val="28"/>
          <w:szCs w:val="28"/>
        </w:rPr>
        <w:t>3</w:t>
      </w:r>
      <w:r w:rsidR="00C05F6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Мережеве обладнання</w:t>
      </w:r>
      <w:r w:rsidR="00C05F67">
        <w:rPr>
          <w:rFonts w:ascii="Times New Roman" w:hAnsi="Times New Roman"/>
          <w:sz w:val="28"/>
          <w:szCs w:val="28"/>
        </w:rPr>
        <w:t>).</w:t>
      </w:r>
      <w:r w:rsidR="00C05F67" w:rsidRPr="005C116F">
        <w:rPr>
          <w:rFonts w:ascii="Times New Roman" w:hAnsi="Times New Roman"/>
          <w:sz w:val="28"/>
          <w:szCs w:val="28"/>
        </w:rPr>
        <w:t xml:space="preserve"> </w:t>
      </w:r>
    </w:p>
    <w:p w:rsidR="008E11A1" w:rsidRPr="009B459A" w:rsidRDefault="008E11A1" w:rsidP="008E11A1">
      <w:pPr>
        <w:pStyle w:val="ab"/>
        <w:spacing w:after="120"/>
        <w:ind w:firstLine="709"/>
        <w:jc w:val="both"/>
        <w:rPr>
          <w:b w:val="0"/>
          <w:sz w:val="27"/>
          <w:szCs w:val="27"/>
        </w:rPr>
      </w:pPr>
      <w:r w:rsidRPr="00F626F5">
        <w:rPr>
          <w:b w:val="0"/>
          <w:bCs/>
          <w:kern w:val="36"/>
          <w:sz w:val="27"/>
          <w:szCs w:val="27"/>
        </w:rPr>
        <w:t xml:space="preserve">ЛОТ 1 - </w:t>
      </w:r>
      <w:r w:rsidRPr="009B459A">
        <w:rPr>
          <w:b w:val="0"/>
          <w:sz w:val="27"/>
          <w:szCs w:val="27"/>
        </w:rPr>
        <w:t xml:space="preserve">5 </w:t>
      </w:r>
      <w:proofErr w:type="spellStart"/>
      <w:r w:rsidRPr="009B459A">
        <w:rPr>
          <w:b w:val="0"/>
          <w:sz w:val="27"/>
          <w:szCs w:val="27"/>
        </w:rPr>
        <w:t>GHz</w:t>
      </w:r>
      <w:proofErr w:type="spellEnd"/>
      <w:r w:rsidRPr="009B459A">
        <w:rPr>
          <w:b w:val="0"/>
          <w:sz w:val="27"/>
          <w:szCs w:val="27"/>
        </w:rPr>
        <w:t xml:space="preserve"> </w:t>
      </w:r>
      <w:proofErr w:type="spellStart"/>
      <w:r w:rsidRPr="009B459A">
        <w:rPr>
          <w:b w:val="0"/>
          <w:sz w:val="27"/>
          <w:szCs w:val="27"/>
        </w:rPr>
        <w:t>airMAX</w:t>
      </w:r>
      <w:proofErr w:type="spellEnd"/>
      <w:r w:rsidRPr="009B459A">
        <w:rPr>
          <w:b w:val="0"/>
          <w:sz w:val="27"/>
          <w:szCs w:val="27"/>
        </w:rPr>
        <w:t xml:space="preserve">® </w:t>
      </w:r>
      <w:proofErr w:type="spellStart"/>
      <w:r w:rsidRPr="009B459A">
        <w:rPr>
          <w:b w:val="0"/>
          <w:sz w:val="27"/>
          <w:szCs w:val="27"/>
        </w:rPr>
        <w:t>ac</w:t>
      </w:r>
      <w:proofErr w:type="spellEnd"/>
      <w:r w:rsidRPr="009B459A">
        <w:rPr>
          <w:b w:val="0"/>
          <w:sz w:val="27"/>
          <w:szCs w:val="27"/>
        </w:rPr>
        <w:t xml:space="preserve"> </w:t>
      </w:r>
      <w:proofErr w:type="spellStart"/>
      <w:r w:rsidRPr="009B459A">
        <w:rPr>
          <w:b w:val="0"/>
          <w:sz w:val="27"/>
          <w:szCs w:val="27"/>
        </w:rPr>
        <w:t>Bridge</w:t>
      </w:r>
      <w:proofErr w:type="spellEnd"/>
      <w:r w:rsidRPr="009B459A">
        <w:rPr>
          <w:b w:val="0"/>
          <w:sz w:val="27"/>
          <w:szCs w:val="27"/>
        </w:rPr>
        <w:t xml:space="preserve"> </w:t>
      </w:r>
      <w:proofErr w:type="spellStart"/>
      <w:r w:rsidRPr="009B459A">
        <w:rPr>
          <w:b w:val="0"/>
          <w:sz w:val="27"/>
          <w:szCs w:val="27"/>
        </w:rPr>
        <w:t>Ubiquiti</w:t>
      </w:r>
      <w:proofErr w:type="spellEnd"/>
      <w:r w:rsidRPr="009B459A">
        <w:rPr>
          <w:b w:val="0"/>
          <w:sz w:val="27"/>
          <w:szCs w:val="27"/>
        </w:rPr>
        <w:t xml:space="preserve"> PBE-5AC-Gen2</w:t>
      </w:r>
    </w:p>
    <w:p w:rsidR="008E11A1" w:rsidRPr="009B459A" w:rsidRDefault="008E11A1" w:rsidP="008E11A1">
      <w:pPr>
        <w:pStyle w:val="ab"/>
        <w:spacing w:after="120"/>
        <w:ind w:firstLine="709"/>
        <w:jc w:val="both"/>
        <w:rPr>
          <w:b w:val="0"/>
          <w:sz w:val="27"/>
          <w:szCs w:val="27"/>
        </w:rPr>
      </w:pPr>
      <w:r w:rsidRPr="00F626F5">
        <w:rPr>
          <w:b w:val="0"/>
          <w:sz w:val="27"/>
          <w:szCs w:val="27"/>
        </w:rPr>
        <w:t xml:space="preserve">ЛОТ 2 - </w:t>
      </w:r>
      <w:proofErr w:type="spellStart"/>
      <w:r w:rsidRPr="009B459A">
        <w:rPr>
          <w:b w:val="0"/>
          <w:sz w:val="27"/>
          <w:szCs w:val="27"/>
        </w:rPr>
        <w:t>Медіаконвертор</w:t>
      </w:r>
      <w:proofErr w:type="spellEnd"/>
      <w:r w:rsidRPr="009B459A">
        <w:rPr>
          <w:b w:val="0"/>
          <w:sz w:val="27"/>
          <w:szCs w:val="27"/>
        </w:rPr>
        <w:t xml:space="preserve"> </w:t>
      </w:r>
      <w:proofErr w:type="spellStart"/>
      <w:r w:rsidRPr="009B459A">
        <w:rPr>
          <w:b w:val="0"/>
          <w:sz w:val="27"/>
          <w:szCs w:val="27"/>
        </w:rPr>
        <w:t>Fast</w:t>
      </w:r>
      <w:proofErr w:type="spellEnd"/>
      <w:r w:rsidRPr="009B459A">
        <w:rPr>
          <w:b w:val="0"/>
          <w:sz w:val="27"/>
          <w:szCs w:val="27"/>
        </w:rPr>
        <w:t xml:space="preserve"> </w:t>
      </w:r>
      <w:proofErr w:type="spellStart"/>
      <w:r w:rsidRPr="009B459A">
        <w:rPr>
          <w:b w:val="0"/>
          <w:sz w:val="27"/>
          <w:szCs w:val="27"/>
        </w:rPr>
        <w:t>Ethernet</w:t>
      </w:r>
      <w:proofErr w:type="spellEnd"/>
      <w:r w:rsidRPr="009B459A">
        <w:rPr>
          <w:b w:val="0"/>
          <w:sz w:val="27"/>
          <w:szCs w:val="27"/>
        </w:rPr>
        <w:t xml:space="preserve"> TP-</w:t>
      </w:r>
      <w:proofErr w:type="spellStart"/>
      <w:r w:rsidRPr="009B459A">
        <w:rPr>
          <w:b w:val="0"/>
          <w:sz w:val="27"/>
          <w:szCs w:val="27"/>
        </w:rPr>
        <w:t>Link</w:t>
      </w:r>
      <w:proofErr w:type="spellEnd"/>
      <w:r w:rsidRPr="009B459A">
        <w:rPr>
          <w:b w:val="0"/>
          <w:sz w:val="27"/>
          <w:szCs w:val="27"/>
        </w:rPr>
        <w:t xml:space="preserve"> MC100CM</w:t>
      </w:r>
    </w:p>
    <w:p w:rsidR="008E11A1" w:rsidRPr="009B459A" w:rsidRDefault="008E11A1" w:rsidP="008E11A1">
      <w:pPr>
        <w:pStyle w:val="ab"/>
        <w:spacing w:after="120"/>
        <w:ind w:firstLine="709"/>
        <w:jc w:val="both"/>
        <w:rPr>
          <w:b w:val="0"/>
          <w:sz w:val="27"/>
          <w:szCs w:val="27"/>
        </w:rPr>
      </w:pPr>
      <w:r w:rsidRPr="00F626F5">
        <w:rPr>
          <w:b w:val="0"/>
          <w:sz w:val="27"/>
          <w:szCs w:val="27"/>
        </w:rPr>
        <w:t xml:space="preserve">ЛОТ </w:t>
      </w:r>
      <w:r>
        <w:rPr>
          <w:b w:val="0"/>
          <w:sz w:val="27"/>
          <w:szCs w:val="27"/>
        </w:rPr>
        <w:t>3</w:t>
      </w:r>
      <w:r w:rsidRPr="00F626F5">
        <w:rPr>
          <w:b w:val="0"/>
          <w:sz w:val="27"/>
          <w:szCs w:val="27"/>
        </w:rPr>
        <w:t xml:space="preserve"> - </w:t>
      </w:r>
      <w:r w:rsidRPr="009B459A">
        <w:rPr>
          <w:b w:val="0"/>
          <w:sz w:val="27"/>
          <w:szCs w:val="27"/>
        </w:rPr>
        <w:t xml:space="preserve">Маршрутизатор </w:t>
      </w:r>
      <w:proofErr w:type="spellStart"/>
      <w:r w:rsidRPr="009B459A">
        <w:rPr>
          <w:b w:val="0"/>
          <w:sz w:val="27"/>
          <w:szCs w:val="27"/>
        </w:rPr>
        <w:t>Mikrotik</w:t>
      </w:r>
      <w:proofErr w:type="spellEnd"/>
      <w:r w:rsidRPr="009B459A">
        <w:rPr>
          <w:b w:val="0"/>
          <w:sz w:val="27"/>
          <w:szCs w:val="27"/>
        </w:rPr>
        <w:t xml:space="preserve"> RB4011iGS+RM</w:t>
      </w:r>
    </w:p>
    <w:p w:rsidR="008E11A1" w:rsidRPr="009B459A" w:rsidRDefault="008E11A1" w:rsidP="008E11A1">
      <w:pPr>
        <w:pStyle w:val="ab"/>
        <w:spacing w:after="120"/>
        <w:ind w:firstLine="709"/>
        <w:jc w:val="both"/>
        <w:rPr>
          <w:b w:val="0"/>
          <w:sz w:val="27"/>
          <w:szCs w:val="27"/>
        </w:rPr>
      </w:pPr>
      <w:r w:rsidRPr="00F626F5">
        <w:rPr>
          <w:b w:val="0"/>
          <w:sz w:val="27"/>
          <w:szCs w:val="27"/>
        </w:rPr>
        <w:t xml:space="preserve">ЛОТ </w:t>
      </w:r>
      <w:r>
        <w:rPr>
          <w:b w:val="0"/>
          <w:sz w:val="27"/>
          <w:szCs w:val="27"/>
        </w:rPr>
        <w:t>4</w:t>
      </w:r>
      <w:r w:rsidRPr="00F626F5">
        <w:rPr>
          <w:b w:val="0"/>
          <w:sz w:val="27"/>
          <w:szCs w:val="27"/>
        </w:rPr>
        <w:t xml:space="preserve"> - </w:t>
      </w:r>
      <w:r w:rsidRPr="009B459A">
        <w:rPr>
          <w:b w:val="0"/>
          <w:sz w:val="27"/>
          <w:szCs w:val="27"/>
        </w:rPr>
        <w:t xml:space="preserve">Комутатор </w:t>
      </w:r>
      <w:proofErr w:type="spellStart"/>
      <w:r w:rsidRPr="009B459A">
        <w:rPr>
          <w:b w:val="0"/>
          <w:sz w:val="27"/>
          <w:szCs w:val="27"/>
        </w:rPr>
        <w:t>Edge-Core</w:t>
      </w:r>
      <w:proofErr w:type="spellEnd"/>
      <w:r w:rsidRPr="009B459A">
        <w:rPr>
          <w:b w:val="0"/>
          <w:sz w:val="27"/>
          <w:szCs w:val="27"/>
        </w:rPr>
        <w:t xml:space="preserve"> ECS4100-12PH</w:t>
      </w:r>
    </w:p>
    <w:p w:rsidR="008E11A1" w:rsidRDefault="008E11A1" w:rsidP="008E11A1">
      <w:pPr>
        <w:pStyle w:val="ab"/>
        <w:spacing w:after="120"/>
        <w:ind w:firstLine="709"/>
        <w:jc w:val="both"/>
        <w:rPr>
          <w:b w:val="0"/>
          <w:sz w:val="27"/>
          <w:szCs w:val="27"/>
        </w:rPr>
      </w:pPr>
      <w:r w:rsidRPr="00F626F5">
        <w:rPr>
          <w:b w:val="0"/>
          <w:sz w:val="27"/>
          <w:szCs w:val="27"/>
        </w:rPr>
        <w:t xml:space="preserve">ЛОТ </w:t>
      </w:r>
      <w:r>
        <w:rPr>
          <w:b w:val="0"/>
          <w:sz w:val="27"/>
          <w:szCs w:val="27"/>
        </w:rPr>
        <w:t>5</w:t>
      </w:r>
      <w:r w:rsidRPr="00F626F5">
        <w:rPr>
          <w:b w:val="0"/>
          <w:sz w:val="27"/>
          <w:szCs w:val="27"/>
        </w:rPr>
        <w:t xml:space="preserve"> - </w:t>
      </w:r>
      <w:r w:rsidRPr="009B459A">
        <w:rPr>
          <w:b w:val="0"/>
          <w:sz w:val="27"/>
          <w:szCs w:val="27"/>
        </w:rPr>
        <w:t xml:space="preserve">Комутатор </w:t>
      </w:r>
      <w:proofErr w:type="spellStart"/>
      <w:r w:rsidRPr="009B459A">
        <w:rPr>
          <w:b w:val="0"/>
          <w:sz w:val="27"/>
          <w:szCs w:val="27"/>
        </w:rPr>
        <w:t>Edge-Core</w:t>
      </w:r>
      <w:proofErr w:type="spellEnd"/>
      <w:r w:rsidRPr="009B459A">
        <w:rPr>
          <w:b w:val="0"/>
          <w:sz w:val="27"/>
          <w:szCs w:val="27"/>
        </w:rPr>
        <w:t xml:space="preserve"> ECS4100-28P</w:t>
      </w:r>
      <w:r>
        <w:rPr>
          <w:b w:val="0"/>
          <w:sz w:val="27"/>
          <w:szCs w:val="27"/>
        </w:rPr>
        <w:t xml:space="preserve"> </w:t>
      </w:r>
    </w:p>
    <w:p w:rsidR="00C138F2" w:rsidRPr="0058397E" w:rsidRDefault="00E162E9" w:rsidP="00C0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58397E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hyperlink r:id="rId6" w:history="1">
        <w:r w:rsidR="0058397E" w:rsidRPr="0058397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AFAFA"/>
          </w:rPr>
          <w:t>UA-2024-03-15-005294-a</w:t>
        </w:r>
      </w:hyperlink>
      <w:r w:rsidR="00F36029" w:rsidRPr="0058397E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58397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8E11A1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1A1" w:rsidRPr="008E11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496</w:t>
      </w:r>
      <w:r w:rsidR="00021EAB" w:rsidRPr="008E11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C05F67" w:rsidRPr="008E11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="008E11A1" w:rsidRPr="008E11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27</w:t>
      </w:r>
      <w:r w:rsidR="00F36029" w:rsidRPr="008E11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8E11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="000D0FCB">
        <w:rPr>
          <w:rFonts w:ascii="Times New Roman" w:eastAsia="Times New Roman" w:hAnsi="Times New Roman" w:cs="Times New Roman"/>
          <w:b/>
          <w:sz w:val="28"/>
          <w:szCs w:val="28"/>
        </w:rPr>
        <w:t xml:space="preserve"> (поставки товару)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0D0FCB">
        <w:rPr>
          <w:rFonts w:ascii="Times New Roman" w:eastAsia="Times New Roman" w:hAnsi="Times New Roman" w:cs="Times New Roman"/>
          <w:i/>
          <w:sz w:val="28"/>
          <w:szCs w:val="28"/>
        </w:rPr>
        <w:t>згідно договору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C05F67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C05F67">
        <w:rPr>
          <w:b/>
          <w:sz w:val="28"/>
          <w:szCs w:val="28"/>
          <w:lang w:val="uk-UA" w:eastAsia="ru-RU"/>
        </w:rPr>
        <w:t>Уповноважена особа                                                                   Олег НЕДІЛЬКО</w:t>
      </w:r>
    </w:p>
    <w:p w:rsidR="00E71B6B" w:rsidRPr="00C05F67" w:rsidRDefault="00E71B6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F67">
        <w:rPr>
          <w:rFonts w:ascii="Times New Roman" w:hAnsi="Times New Roman" w:cs="Times New Roman"/>
          <w:sz w:val="28"/>
          <w:szCs w:val="28"/>
        </w:rPr>
        <w:t xml:space="preserve"> «___» __________ 2024 року</w:t>
      </w:r>
    </w:p>
    <w:p w:rsidR="00E71B6B" w:rsidRPr="00F36029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D0FCB"/>
    <w:rsid w:val="001B7A1F"/>
    <w:rsid w:val="001E07E2"/>
    <w:rsid w:val="002218B3"/>
    <w:rsid w:val="0058397E"/>
    <w:rsid w:val="008E11A1"/>
    <w:rsid w:val="008E341F"/>
    <w:rsid w:val="00C05F67"/>
    <w:rsid w:val="00C138F2"/>
    <w:rsid w:val="00CF52E4"/>
    <w:rsid w:val="00E162E9"/>
    <w:rsid w:val="00E71B6B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zorro.gov.ua/tender/UA-2024-03-15-005294-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2</cp:revision>
  <cp:lastPrinted>2024-03-15T10:37:00Z</cp:lastPrinted>
  <dcterms:created xsi:type="dcterms:W3CDTF">2024-03-20T11:26:00Z</dcterms:created>
  <dcterms:modified xsi:type="dcterms:W3CDTF">2024-03-20T11:26:00Z</dcterms:modified>
</cp:coreProperties>
</file>