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383AC461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DC733B">
        <w:rPr>
          <w:rFonts w:ascii="Times New Roman" w:eastAsia="Times New Roman" w:hAnsi="Times New Roman"/>
          <w:b/>
          <w:sz w:val="24"/>
          <w:szCs w:val="24"/>
        </w:rPr>
        <w:t xml:space="preserve">технічного обслуговування тренажерів та </w:t>
      </w:r>
      <w:proofErr w:type="spellStart"/>
      <w:r w:rsidR="00DC733B">
        <w:rPr>
          <w:rFonts w:ascii="Times New Roman" w:eastAsia="Times New Roman" w:hAnsi="Times New Roman"/>
          <w:b/>
          <w:sz w:val="24"/>
          <w:szCs w:val="24"/>
        </w:rPr>
        <w:t>кардіотренажерів</w:t>
      </w:r>
      <w:proofErr w:type="spellEnd"/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3B0023CE" w14:textId="4316870E" w:rsidR="001F5D55" w:rsidRPr="001F5D55" w:rsidRDefault="000A31A3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DC733B">
        <w:rPr>
          <w:rFonts w:ascii="Times New Roman" w:eastAsia="Times New Roman" w:hAnsi="Times New Roman"/>
          <w:color w:val="000000"/>
          <w:sz w:val="24"/>
          <w:szCs w:val="24"/>
        </w:rPr>
        <w:t>Послуги з утримання спортивних закладів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, код 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br/>
        <w:t xml:space="preserve">ДК 021:2015 – </w:t>
      </w:r>
      <w:r w:rsidR="00DC733B">
        <w:rPr>
          <w:rFonts w:ascii="Times New Roman" w:eastAsia="Times New Roman" w:hAnsi="Times New Roman"/>
          <w:color w:val="000000"/>
          <w:sz w:val="24"/>
          <w:szCs w:val="24"/>
        </w:rPr>
        <w:t>926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C733B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>0000-0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 </w:t>
      </w:r>
      <w:r w:rsidR="00DC733B">
        <w:rPr>
          <w:rFonts w:ascii="Times New Roman" w:eastAsia="Times New Roman" w:hAnsi="Times New Roman"/>
          <w:color w:val="000000"/>
          <w:sz w:val="24"/>
          <w:szCs w:val="24"/>
        </w:rPr>
        <w:t xml:space="preserve">(Технічне обслуговування тренажерів та </w:t>
      </w:r>
      <w:proofErr w:type="spellStart"/>
      <w:r w:rsidR="00DC733B">
        <w:rPr>
          <w:rFonts w:ascii="Times New Roman" w:eastAsia="Times New Roman" w:hAnsi="Times New Roman"/>
          <w:color w:val="000000"/>
          <w:sz w:val="24"/>
          <w:szCs w:val="24"/>
        </w:rPr>
        <w:t>кардіотренажерів</w:t>
      </w:r>
      <w:proofErr w:type="spellEnd"/>
      <w:r w:rsidR="00DC733B">
        <w:rPr>
          <w:rFonts w:ascii="Times New Roman" w:eastAsia="Times New Roman" w:hAnsi="Times New Roman"/>
          <w:color w:val="000000"/>
          <w:sz w:val="24"/>
          <w:szCs w:val="24"/>
        </w:rPr>
        <w:t>).</w:t>
      </w:r>
      <w:r w:rsidR="001F5D55" w:rsidRPr="001F5D55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</w:p>
    <w:p w14:paraId="6A277F29" w14:textId="04601CC3" w:rsidR="002B5007" w:rsidRPr="00473AB8" w:rsidRDefault="005B6195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6D1FAB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6D1FAB">
        <w:rPr>
          <w:rFonts w:ascii="Times New Roman" w:eastAsia="Times New Roman" w:hAnsi="Times New Roman"/>
          <w:sz w:val="24"/>
          <w:szCs w:val="24"/>
        </w:rPr>
        <w:t>-2024</w:t>
      </w:r>
      <w:r w:rsidR="00FD17A0" w:rsidRPr="006D1FAB">
        <w:rPr>
          <w:rFonts w:ascii="Times New Roman" w:eastAsia="Times New Roman" w:hAnsi="Times New Roman"/>
          <w:sz w:val="24"/>
          <w:szCs w:val="24"/>
        </w:rPr>
        <w:t>-</w:t>
      </w:r>
      <w:r w:rsidR="00772E2A">
        <w:rPr>
          <w:rFonts w:ascii="Times New Roman" w:eastAsia="Times New Roman" w:hAnsi="Times New Roman"/>
          <w:sz w:val="24"/>
          <w:szCs w:val="24"/>
        </w:rPr>
        <w:t>03-01</w:t>
      </w:r>
      <w:r w:rsidR="009541C5" w:rsidRPr="006D1FAB">
        <w:rPr>
          <w:rFonts w:ascii="Times New Roman" w:eastAsia="Times New Roman" w:hAnsi="Times New Roman"/>
          <w:sz w:val="24"/>
          <w:szCs w:val="24"/>
        </w:rPr>
        <w:t>-0</w:t>
      </w:r>
      <w:r w:rsidR="00772E2A">
        <w:rPr>
          <w:rFonts w:ascii="Times New Roman" w:eastAsia="Times New Roman" w:hAnsi="Times New Roman"/>
          <w:sz w:val="24"/>
          <w:szCs w:val="24"/>
        </w:rPr>
        <w:t>03313</w:t>
      </w:r>
      <w:r w:rsidR="00DC733B">
        <w:rPr>
          <w:rFonts w:ascii="Times New Roman" w:eastAsia="Times New Roman" w:hAnsi="Times New Roman"/>
          <w:sz w:val="24"/>
          <w:szCs w:val="24"/>
        </w:rPr>
        <w:t>-</w:t>
      </w:r>
      <w:r w:rsidR="009541C5" w:rsidRPr="006D1FAB">
        <w:rPr>
          <w:rFonts w:ascii="Times New Roman" w:eastAsia="Times New Roman" w:hAnsi="Times New Roman"/>
          <w:sz w:val="24"/>
          <w:szCs w:val="24"/>
        </w:rPr>
        <w:t>а</w:t>
      </w:r>
      <w:r w:rsidR="000A31A3" w:rsidRPr="00473AB8">
        <w:rPr>
          <w:rFonts w:ascii="Times New Roman" w:eastAsia="Times New Roman" w:hAnsi="Times New Roman"/>
          <w:sz w:val="24"/>
          <w:szCs w:val="24"/>
        </w:rPr>
        <w:t>.</w:t>
      </w:r>
    </w:p>
    <w:p w14:paraId="0000000A" w14:textId="7F709222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1F5D55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>
        <w:rPr>
          <w:rFonts w:ascii="Times New Roman" w:eastAsia="Times New Roman" w:hAnsi="Times New Roman"/>
          <w:sz w:val="24"/>
          <w:szCs w:val="24"/>
        </w:rPr>
        <w:t>сть т</w:t>
      </w:r>
      <w:r w:rsidR="001F5D55">
        <w:rPr>
          <w:rFonts w:ascii="Times New Roman" w:eastAsia="Times New Roman" w:hAnsi="Times New Roman"/>
          <w:sz w:val="24"/>
          <w:szCs w:val="24"/>
        </w:rPr>
        <w:t>а очікувану вартість за послуги</w:t>
      </w:r>
      <w:r w:rsidR="001E0A15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DC733B">
        <w:rPr>
          <w:rFonts w:ascii="Times New Roman" w:eastAsia="Times New Roman" w:hAnsi="Times New Roman"/>
          <w:sz w:val="24"/>
          <w:szCs w:val="24"/>
        </w:rPr>
        <w:t>150 00</w:t>
      </w:r>
      <w:r w:rsidR="002B5007" w:rsidRPr="009A20C5">
        <w:rPr>
          <w:rFonts w:ascii="Times New Roman" w:eastAsia="Times New Roman" w:hAnsi="Times New Roman"/>
          <w:sz w:val="24"/>
          <w:szCs w:val="24"/>
        </w:rPr>
        <w:t>0,00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грн. з урахуванням ПДВ.</w:t>
      </w:r>
    </w:p>
    <w:p w14:paraId="0000000B" w14:textId="41C23CF7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</w:t>
      </w:r>
      <w:r w:rsidR="00772E2A">
        <w:rPr>
          <w:rFonts w:ascii="Times New Roman" w:eastAsia="Times New Roman" w:hAnsi="Times New Roman"/>
          <w:b/>
          <w:sz w:val="24"/>
          <w:szCs w:val="24"/>
        </w:rPr>
        <w:t>ослуг</w:t>
      </w:r>
      <w:r w:rsidRPr="00473AB8">
        <w:rPr>
          <w:rFonts w:ascii="Times New Roman" w:eastAsia="Times New Roman" w:hAnsi="Times New Roman"/>
          <w:b/>
          <w:sz w:val="24"/>
          <w:szCs w:val="24"/>
        </w:rPr>
        <w:t>:</w:t>
      </w:r>
      <w:r w:rsidR="001E0A15">
        <w:rPr>
          <w:rFonts w:ascii="Times New Roman" w:eastAsia="Times New Roman" w:hAnsi="Times New Roman"/>
          <w:sz w:val="24"/>
          <w:szCs w:val="24"/>
        </w:rPr>
        <w:t xml:space="preserve"> </w:t>
      </w:r>
      <w:r w:rsidR="00DC733B">
        <w:rPr>
          <w:rFonts w:ascii="Times New Roman" w:eastAsia="Times New Roman" w:hAnsi="Times New Roman"/>
          <w:sz w:val="24"/>
          <w:szCs w:val="24"/>
        </w:rPr>
        <w:t>150 00</w:t>
      </w:r>
      <w:r w:rsidR="00F173D7" w:rsidRPr="009A20C5">
        <w:rPr>
          <w:rFonts w:ascii="Times New Roman" w:eastAsia="Times New Roman" w:hAnsi="Times New Roman"/>
          <w:sz w:val="24"/>
          <w:szCs w:val="24"/>
        </w:rPr>
        <w:t>0</w:t>
      </w:r>
      <w:r w:rsidR="002B5007" w:rsidRPr="009A20C5">
        <w:rPr>
          <w:rFonts w:ascii="Times New Roman" w:eastAsia="Times New Roman" w:hAnsi="Times New Roman"/>
          <w:sz w:val="24"/>
          <w:szCs w:val="24"/>
        </w:rPr>
        <w:t>,00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1F5D55">
        <w:rPr>
          <w:rFonts w:ascii="Times New Roman" w:eastAsia="Times New Roman" w:hAnsi="Times New Roman"/>
          <w:sz w:val="24"/>
          <w:szCs w:val="24"/>
        </w:rPr>
        <w:t>м ПДВ, за КПКВ 6521010, КЕКВ 224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0 по загальному фонду.</w:t>
      </w:r>
    </w:p>
    <w:p w14:paraId="0000000D" w14:textId="6BEB48F9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</w:t>
      </w:r>
      <w:r w:rsidR="001F5D55">
        <w:rPr>
          <w:rFonts w:ascii="Times New Roman" w:eastAsia="Times New Roman" w:hAnsi="Times New Roman"/>
          <w:sz w:val="24"/>
          <w:szCs w:val="24"/>
        </w:rPr>
        <w:t>унок очікуваної вартості послуг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методом порівняння </w:t>
      </w:r>
      <w:r w:rsidR="00FD17A0">
        <w:rPr>
          <w:rFonts w:ascii="Times New Roman" w:eastAsia="Times New Roman" w:hAnsi="Times New Roman"/>
          <w:sz w:val="24"/>
          <w:szCs w:val="24"/>
        </w:rPr>
        <w:t>комерційних пропозицій</w:t>
      </w:r>
      <w:r w:rsidR="00417606">
        <w:rPr>
          <w:rFonts w:ascii="Times New Roman" w:eastAsia="Times New Roman" w:hAnsi="Times New Roman"/>
          <w:sz w:val="24"/>
          <w:szCs w:val="24"/>
        </w:rPr>
        <w:t>,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</w:t>
      </w:r>
      <w:r w:rsidR="00772E2A">
        <w:rPr>
          <w:rFonts w:ascii="Times New Roman" w:eastAsia="Times New Roman" w:hAnsi="Times New Roman"/>
          <w:sz w:val="24"/>
          <w:szCs w:val="24"/>
        </w:rPr>
        <w:t>закупівлі послуг</w:t>
      </w:r>
      <w:r w:rsidRPr="00473AB8">
        <w:rPr>
          <w:rFonts w:ascii="Times New Roman" w:eastAsia="Times New Roman" w:hAnsi="Times New Roman"/>
          <w:sz w:val="24"/>
          <w:szCs w:val="24"/>
        </w:rPr>
        <w:t>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658F372D"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BE6A11">
        <w:rPr>
          <w:rFonts w:ascii="Times New Roman" w:eastAsia="Times New Roman" w:hAnsi="Times New Roman"/>
          <w:sz w:val="24"/>
          <w:szCs w:val="24"/>
        </w:rPr>
        <w:t>проведено згідно</w:t>
      </w:r>
      <w:r w:rsidR="00FD17A0">
        <w:rPr>
          <w:rFonts w:ascii="Times New Roman" w:eastAsia="Times New Roman" w:hAnsi="Times New Roman"/>
          <w:sz w:val="24"/>
          <w:szCs w:val="24"/>
        </w:rPr>
        <w:t xml:space="preserve"> </w:t>
      </w:r>
      <w:r w:rsidR="009A20C5">
        <w:rPr>
          <w:rFonts w:ascii="Times New Roman" w:eastAsia="Times New Roman" w:hAnsi="Times New Roman"/>
          <w:sz w:val="24"/>
          <w:szCs w:val="24"/>
        </w:rPr>
        <w:t xml:space="preserve">з аналізом цін </w:t>
      </w:r>
      <w:r w:rsidR="00772E2A">
        <w:rPr>
          <w:rFonts w:ascii="Times New Roman" w:eastAsia="Times New Roman" w:hAnsi="Times New Roman"/>
          <w:sz w:val="24"/>
          <w:szCs w:val="24"/>
        </w:rPr>
        <w:t>виконавців послуг</w:t>
      </w:r>
      <w:r w:rsidR="009A20C5">
        <w:rPr>
          <w:rFonts w:ascii="Times New Roman" w:eastAsia="Times New Roman" w:hAnsi="Times New Roman"/>
          <w:sz w:val="24"/>
          <w:szCs w:val="24"/>
        </w:rPr>
        <w:t xml:space="preserve"> на дату формування очікуваної вартості предмета закупівлі.</w:t>
      </w:r>
    </w:p>
    <w:p w14:paraId="0000000F" w14:textId="047E2E6E" w:rsidR="00A35B90" w:rsidRPr="00473AB8" w:rsidRDefault="00BE6A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</w:t>
      </w:r>
      <w:r w:rsidR="00FD17A0">
        <w:rPr>
          <w:rFonts w:ascii="Times New Roman" w:eastAsia="Times New Roman" w:hAnsi="Times New Roman"/>
          <w:color w:val="000000"/>
          <w:sz w:val="24"/>
          <w:szCs w:val="24"/>
        </w:rPr>
        <w:t xml:space="preserve">порівняння комерційних </w:t>
      </w:r>
      <w:r w:rsidR="00417606">
        <w:rPr>
          <w:rFonts w:ascii="Times New Roman" w:eastAsia="Times New Roman" w:hAnsi="Times New Roman"/>
          <w:color w:val="000000"/>
          <w:sz w:val="24"/>
          <w:szCs w:val="24"/>
        </w:rPr>
        <w:t xml:space="preserve">пропозицій </w:t>
      </w:r>
      <w:r w:rsidR="009A20C5">
        <w:rPr>
          <w:rFonts w:ascii="Times New Roman" w:eastAsia="Times New Roman" w:hAnsi="Times New Roman"/>
          <w:color w:val="000000"/>
          <w:sz w:val="24"/>
          <w:szCs w:val="24"/>
        </w:rPr>
        <w:t>очікувана вартість</w:t>
      </w:r>
      <w:r w:rsidR="0041760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E5FEE">
        <w:rPr>
          <w:rFonts w:ascii="Times New Roman" w:eastAsia="Times New Roman" w:hAnsi="Times New Roman"/>
          <w:color w:val="000000"/>
          <w:sz w:val="24"/>
          <w:szCs w:val="24"/>
        </w:rPr>
        <w:t>Послуги становить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DC733B">
        <w:rPr>
          <w:rFonts w:ascii="Times New Roman" w:eastAsia="Times New Roman" w:hAnsi="Times New Roman"/>
          <w:color w:val="000000"/>
          <w:sz w:val="24"/>
          <w:szCs w:val="24"/>
        </w:rPr>
        <w:t>150 00</w:t>
      </w:r>
      <w:r w:rsidR="001F5D55" w:rsidRPr="009A20C5">
        <w:rPr>
          <w:rFonts w:ascii="Times New Roman" w:eastAsia="Times New Roman" w:hAnsi="Times New Roman"/>
          <w:color w:val="000000"/>
          <w:sz w:val="24"/>
          <w:szCs w:val="24"/>
        </w:rPr>
        <w:t>0,00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грн. </w:t>
      </w:r>
      <w:r w:rsidR="001F5D55">
        <w:rPr>
          <w:rFonts w:ascii="Times New Roman" w:eastAsia="Times New Roman" w:hAnsi="Times New Roman"/>
          <w:color w:val="000000"/>
          <w:sz w:val="24"/>
          <w:szCs w:val="24"/>
        </w:rPr>
        <w:t>з ПДВ</w:t>
      </w:r>
      <w:r w:rsidR="0041760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0A31A3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DC3A86B" w14:textId="77777777"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6AAB4825" w14:textId="64649B5E" w:rsidR="00772E2A" w:rsidRPr="00772E2A" w:rsidRDefault="00772E2A" w:rsidP="00772E2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>
        <w:rPr>
          <w:rFonts w:ascii="Times New Roman" w:hAnsi="Times New Roman"/>
          <w:sz w:val="24"/>
          <w:szCs w:val="24"/>
        </w:rPr>
        <w:t xml:space="preserve">         </w:t>
      </w:r>
      <w:r w:rsidRPr="00772E2A">
        <w:rPr>
          <w:rFonts w:ascii="Times New Roman" w:hAnsi="Times New Roman"/>
          <w:sz w:val="24"/>
          <w:szCs w:val="24"/>
        </w:rPr>
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предмета закупівлі згідно з Додатком 1 до тендерної документації. Замовником зазначаються вимоги до предмета закупівлі згідно частини другої статті 22 Закону України “Про публічні закупівлі”.</w:t>
      </w:r>
    </w:p>
    <w:p w14:paraId="461383A1" w14:textId="11BB8746" w:rsidR="00F10574" w:rsidRDefault="00F10574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414DE3" w14:textId="77777777" w:rsidR="00DE68BE" w:rsidRPr="00473AB8" w:rsidRDefault="00DE68BE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00023" w14:textId="6D2EBF88" w:rsidR="00A35B9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B87F4F">
        <w:rPr>
          <w:rFonts w:ascii="Times New Roman" w:eastAsia="Times New Roman" w:hAnsi="Times New Roman"/>
          <w:b/>
          <w:sz w:val="24"/>
          <w:szCs w:val="24"/>
        </w:rPr>
        <w:tab/>
      </w:r>
      <w:r w:rsidR="00B87F4F">
        <w:rPr>
          <w:rFonts w:ascii="Times New Roman" w:eastAsia="Times New Roman" w:hAnsi="Times New Roman"/>
          <w:b/>
          <w:sz w:val="24"/>
          <w:szCs w:val="24"/>
        </w:rPr>
        <w:tab/>
        <w:t xml:space="preserve">        </w:t>
      </w:r>
      <w:bookmarkStart w:id="2" w:name="_GoBack"/>
      <w:bookmarkEnd w:id="2"/>
      <w:r w:rsidR="00B87F4F">
        <w:rPr>
          <w:rFonts w:ascii="Times New Roman" w:eastAsia="Times New Roman" w:hAnsi="Times New Roman"/>
          <w:b/>
          <w:sz w:val="24"/>
          <w:szCs w:val="24"/>
        </w:rPr>
        <w:t>Ян БУЛАХ</w:t>
      </w:r>
    </w:p>
    <w:p w14:paraId="44D79C6E" w14:textId="1003D7E0" w:rsidR="002A4A7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>_</w:t>
      </w:r>
      <w:r w:rsidR="00DE68BE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73AB8" w:rsidSect="00DA44EB"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A31A3"/>
    <w:rsid w:val="00190E83"/>
    <w:rsid w:val="001E0A15"/>
    <w:rsid w:val="001E5703"/>
    <w:rsid w:val="001F5D55"/>
    <w:rsid w:val="00282139"/>
    <w:rsid w:val="002A4A70"/>
    <w:rsid w:val="002B5007"/>
    <w:rsid w:val="00413D9B"/>
    <w:rsid w:val="00417606"/>
    <w:rsid w:val="00473AB8"/>
    <w:rsid w:val="00483394"/>
    <w:rsid w:val="005B6195"/>
    <w:rsid w:val="006D1FAB"/>
    <w:rsid w:val="006E5FEE"/>
    <w:rsid w:val="00772E2A"/>
    <w:rsid w:val="007E488F"/>
    <w:rsid w:val="007F75FB"/>
    <w:rsid w:val="009541C5"/>
    <w:rsid w:val="009A20C5"/>
    <w:rsid w:val="00A35B90"/>
    <w:rsid w:val="00A81413"/>
    <w:rsid w:val="00B6036F"/>
    <w:rsid w:val="00B87F4F"/>
    <w:rsid w:val="00B96C2D"/>
    <w:rsid w:val="00BA37C8"/>
    <w:rsid w:val="00BB6C38"/>
    <w:rsid w:val="00BE6A11"/>
    <w:rsid w:val="00D26CBE"/>
    <w:rsid w:val="00D8133F"/>
    <w:rsid w:val="00DA44EB"/>
    <w:rsid w:val="00DC733B"/>
    <w:rsid w:val="00DE68BE"/>
    <w:rsid w:val="00F10574"/>
    <w:rsid w:val="00F173D7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Кобижча</cp:lastModifiedBy>
  <cp:revision>22</cp:revision>
  <cp:lastPrinted>2024-01-04T12:22:00Z</cp:lastPrinted>
  <dcterms:created xsi:type="dcterms:W3CDTF">2021-03-02T07:11:00Z</dcterms:created>
  <dcterms:modified xsi:type="dcterms:W3CDTF">2024-03-01T09:49:00Z</dcterms:modified>
</cp:coreProperties>
</file>