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2162C9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2162C9" w:rsidRPr="006117AF">
        <w:rPr>
          <w:rFonts w:ascii="Times New Roman" w:hAnsi="Times New Roman"/>
          <w:sz w:val="28"/>
          <w:szCs w:val="28"/>
        </w:rPr>
        <w:t>п</w:t>
      </w:r>
      <w:r w:rsidR="002162C9" w:rsidRPr="006117AF">
        <w:rPr>
          <w:rStyle w:val="FontStyle26"/>
          <w:rFonts w:ascii="Times New Roman" w:hAnsi="Times New Roman" w:cs="Times New Roman"/>
          <w:sz w:val="28"/>
          <w:szCs w:val="28"/>
          <w:lang w:eastAsia="uk-UA"/>
        </w:rPr>
        <w:t>ослуг</w:t>
      </w:r>
      <w:r w:rsidR="009F35A4">
        <w:rPr>
          <w:rStyle w:val="FontStyle26"/>
          <w:rFonts w:ascii="Times New Roman" w:hAnsi="Times New Roman" w:cs="Times New Roman"/>
          <w:sz w:val="28"/>
          <w:szCs w:val="28"/>
          <w:lang w:eastAsia="uk-UA"/>
        </w:rPr>
        <w:t>и</w:t>
      </w:r>
      <w:r w:rsidR="002162C9" w:rsidRPr="006117AF">
        <w:rPr>
          <w:rStyle w:val="FontStyle26"/>
          <w:rFonts w:ascii="Times New Roman" w:hAnsi="Times New Roman" w:cs="Times New Roman"/>
          <w:sz w:val="28"/>
          <w:szCs w:val="28"/>
          <w:lang w:eastAsia="uk-UA"/>
        </w:rPr>
        <w:t xml:space="preserve"> з ремонту і технічного обслуговування персональних комп’ютерів, код ДК 021:2015 – 50320000-4 (Послуги по заправці та відновленню картриджів для лазерних принтерів)</w:t>
      </w:r>
      <w:r w:rsidR="00AA666E" w:rsidRPr="002162C9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3217BE" w:rsidRPr="003217B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UA-2024-02-21-005089-a</w:t>
      </w:r>
      <w:r w:rsidR="00CA14AD" w:rsidRPr="003217BE">
        <w:rPr>
          <w:rFonts w:ascii="Times New Roman" w:hAnsi="Times New Roman"/>
          <w:sz w:val="28"/>
          <w:szCs w:val="28"/>
          <w:u w:val="single"/>
        </w:rPr>
        <w:t>.</w:t>
      </w:r>
    </w:p>
    <w:p w:rsidR="00C40371" w:rsidRPr="00AA666E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F35A4" w:rsidRPr="009F35A4">
        <w:rPr>
          <w:rFonts w:ascii="Times New Roman" w:eastAsia="Times New Roman" w:hAnsi="Times New Roman"/>
          <w:sz w:val="28"/>
          <w:szCs w:val="28"/>
          <w:lang w:eastAsia="ru-RU"/>
        </w:rPr>
        <w:t>1 000 000,00</w:t>
      </w:r>
      <w:r w:rsidR="00733599" w:rsidRPr="007335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741C" w:rsidRPr="001A741C">
        <w:rPr>
          <w:rFonts w:ascii="Times New Roman" w:hAnsi="Times New Roman" w:cs="Times New Roman"/>
          <w:sz w:val="28"/>
          <w:szCs w:val="24"/>
        </w:rPr>
        <w:t>при наданні послуг повинні використовуватись тільки якісні витратні матеріали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741C" w:rsidRPr="001A741C" w:rsidRDefault="001A741C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1C">
        <w:rPr>
          <w:rFonts w:ascii="Times New Roman" w:hAnsi="Times New Roman" w:cs="Times New Roman"/>
          <w:bCs/>
          <w:sz w:val="28"/>
          <w:szCs w:val="28"/>
        </w:rPr>
        <w:t>- повн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A741C">
        <w:rPr>
          <w:rFonts w:ascii="Times New Roman" w:hAnsi="Times New Roman" w:cs="Times New Roman"/>
          <w:bCs/>
          <w:sz w:val="28"/>
          <w:szCs w:val="28"/>
        </w:rPr>
        <w:t xml:space="preserve"> заправк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A741C">
        <w:rPr>
          <w:rFonts w:ascii="Times New Roman" w:hAnsi="Times New Roman" w:cs="Times New Roman"/>
          <w:bCs/>
          <w:sz w:val="28"/>
          <w:szCs w:val="28"/>
        </w:rPr>
        <w:t xml:space="preserve"> чи відновлення картриджів до лазерних принтерів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має здійснюватись з </w:t>
      </w:r>
      <w:r w:rsidRPr="001A741C">
        <w:rPr>
          <w:rFonts w:ascii="Times New Roman" w:hAnsi="Times New Roman" w:cs="Times New Roman"/>
          <w:bCs/>
          <w:sz w:val="28"/>
          <w:szCs w:val="28"/>
        </w:rPr>
        <w:t>використанням нових комплектуючих, які відповідають усім вимогам, що встановлені діючими нормативними актами України та ресурсам, які встановлені відповідними виробниками принтерів</w:t>
      </w:r>
      <w:r w:rsidR="00CD4F23">
        <w:rPr>
          <w:rFonts w:ascii="Times New Roman" w:hAnsi="Times New Roman" w:cs="Times New Roman"/>
          <w:bCs/>
          <w:sz w:val="28"/>
          <w:szCs w:val="28"/>
        </w:rPr>
        <w:t>;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0408" w:rsidRPr="003217BE" w:rsidRDefault="00390408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390408" w:rsidRPr="003217B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86C71"/>
    <w:rsid w:val="002D5AED"/>
    <w:rsid w:val="003217BE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79A15-13B3-4EFA-97A2-B101B0D4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5</cp:revision>
  <cp:lastPrinted>2024-02-21T09:42:00Z</cp:lastPrinted>
  <dcterms:created xsi:type="dcterms:W3CDTF">2024-02-21T09:35:00Z</dcterms:created>
  <dcterms:modified xsi:type="dcterms:W3CDTF">2024-02-21T14:13:00Z</dcterms:modified>
</cp:coreProperties>
</file>