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770C9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1171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505" w:rsidRPr="001171CC" w:rsidRDefault="000B1F80" w:rsidP="00697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97505" w:rsidRPr="001171CC">
        <w:rPr>
          <w:spacing w:val="-4"/>
          <w:szCs w:val="28"/>
        </w:rPr>
        <w:t>ц</w:t>
      </w:r>
      <w:r w:rsidR="00697505" w:rsidRPr="001171CC">
        <w:rPr>
          <w:szCs w:val="28"/>
        </w:rPr>
        <w:t>истерни, резервуари, контейнери та посудини високого тиску, код ДК</w:t>
      </w:r>
      <w:r w:rsidR="00697505" w:rsidRPr="001171CC">
        <w:rPr>
          <w:spacing w:val="-4"/>
          <w:szCs w:val="28"/>
        </w:rPr>
        <w:t xml:space="preserve"> 021:2015 - 44610000-</w:t>
      </w:r>
      <w:r w:rsidR="00770C96" w:rsidRPr="001171CC">
        <w:rPr>
          <w:spacing w:val="-4"/>
          <w:szCs w:val="28"/>
        </w:rPr>
        <w:t>9</w:t>
      </w:r>
      <w:r w:rsidR="00697505" w:rsidRPr="001171CC">
        <w:rPr>
          <w:spacing w:val="-4"/>
          <w:szCs w:val="28"/>
        </w:rPr>
        <w:t xml:space="preserve"> </w:t>
      </w:r>
      <w:r w:rsidR="00697505" w:rsidRPr="001171CC">
        <w:rPr>
          <w:szCs w:val="28"/>
        </w:rPr>
        <w:t>(Футляри під нагрудні знаки).</w:t>
      </w:r>
    </w:p>
    <w:p w:rsidR="00697505" w:rsidRPr="00770C96" w:rsidRDefault="00697505" w:rsidP="00697505">
      <w:pPr>
        <w:pStyle w:val="a9"/>
        <w:ind w:firstLine="567"/>
        <w:rPr>
          <w:szCs w:val="28"/>
        </w:rPr>
      </w:pPr>
      <w:bookmarkStart w:id="0" w:name="_GoBack"/>
      <w:bookmarkEnd w:id="0"/>
    </w:p>
    <w:p w:rsidR="000B1F80" w:rsidRPr="009F006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9F006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UA-</w:t>
      </w:r>
      <w:r w:rsidR="009F0066" w:rsidRPr="009F006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2024-02-19-005903-а</w:t>
      </w:r>
      <w:r w:rsidR="00202010" w:rsidRPr="009F006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272A07" w:rsidRPr="00770C96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770C96" w:rsidRPr="00770C96">
        <w:rPr>
          <w:rFonts w:ascii="Times New Roman" w:hAnsi="Times New Roman" w:cs="Times New Roman"/>
          <w:b/>
          <w:bCs/>
          <w:sz w:val="28"/>
          <w:szCs w:val="28"/>
        </w:rPr>
        <w:t>210 000</w:t>
      </w:r>
      <w:r w:rsidR="00697505" w:rsidRPr="00770C9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72A07" w:rsidRPr="00770C96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770C96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770C96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футлярів, що виготовляються підприємствами-виробниками та вимогам замовника;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70C96" w:rsidRPr="00770C9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770C96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770C96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770C96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C746E2" w:rsidRPr="00770C96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171CC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33138E"/>
    <w:rsid w:val="00347FC7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F1F0F"/>
    <w:rsid w:val="00936BFA"/>
    <w:rsid w:val="00947318"/>
    <w:rsid w:val="0095129C"/>
    <w:rsid w:val="00967420"/>
    <w:rsid w:val="0097205C"/>
    <w:rsid w:val="009F0066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AAF3-6C34-4CF6-B130-F3835DBB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18</cp:revision>
  <cp:lastPrinted>2023-09-27T11:35:00Z</cp:lastPrinted>
  <dcterms:created xsi:type="dcterms:W3CDTF">2023-08-28T13:39:00Z</dcterms:created>
  <dcterms:modified xsi:type="dcterms:W3CDTF">2024-02-20T07:34:00Z</dcterms:modified>
</cp:coreProperties>
</file>