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EC27D99" w:rsidR="00A35B90" w:rsidRPr="004D4F49" w:rsidRDefault="00E72AF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</w:p>
    <w:p w14:paraId="00000004" w14:textId="77777777"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043C8AE9"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DC1396" w:rsidRPr="004D4F49">
        <w:rPr>
          <w:rFonts w:ascii="Times New Roman" w:eastAsia="Times New Roman" w:hAnsi="Times New Roman"/>
          <w:b/>
          <w:sz w:val="24"/>
          <w:szCs w:val="24"/>
        </w:rPr>
        <w:t xml:space="preserve">відер, швабр, корзин для паперу, </w:t>
      </w:r>
      <w:proofErr w:type="spellStart"/>
      <w:r w:rsidR="00DC1396" w:rsidRPr="004D4F49">
        <w:rPr>
          <w:rFonts w:ascii="Times New Roman" w:eastAsia="Times New Roman" w:hAnsi="Times New Roman"/>
          <w:b/>
          <w:sz w:val="24"/>
          <w:szCs w:val="24"/>
        </w:rPr>
        <w:t>йоршиків</w:t>
      </w:r>
      <w:proofErr w:type="spellEnd"/>
      <w:r w:rsidR="00DC1396" w:rsidRPr="004D4F49">
        <w:rPr>
          <w:rFonts w:ascii="Times New Roman" w:eastAsia="Times New Roman" w:hAnsi="Times New Roman"/>
          <w:b/>
          <w:sz w:val="24"/>
          <w:szCs w:val="24"/>
        </w:rPr>
        <w:t xml:space="preserve"> для унітазів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257A46BC"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053278" w:rsidRPr="004D4F49">
        <w:rPr>
          <w:rFonts w:ascii="Times New Roman" w:hAnsi="Times New Roman"/>
          <w:b/>
          <w:sz w:val="24"/>
          <w:szCs w:val="24"/>
        </w:rPr>
        <w:t>Кухонне приладдя, товари для дому та господарства і приладдя для закладів громадського харчування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код ДК 021:2015 – 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>3922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0000-0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4A5DC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br/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Відра, швабри, корзини для паперу, </w:t>
      </w:r>
      <w:proofErr w:type="spellStart"/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>йоршики</w:t>
      </w:r>
      <w:proofErr w:type="spellEnd"/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для унітазів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68DE5F11"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02-09-003806-</w:t>
      </w:r>
      <w:r w:rsidR="00053278" w:rsidRPr="004D4F49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024B10C5"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100 000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,00 грн. з урахуванням ПДВ.</w:t>
      </w:r>
    </w:p>
    <w:p w14:paraId="0000000B" w14:textId="4F7E38C6"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100 000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>м ПДВ, за КПКВ 6521010, КЕКВ 22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10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2B03B9F4" w:rsidR="00A35B90" w:rsidRPr="004D4F49" w:rsidRDefault="004D4F49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Покупцем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здійснено розрах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товару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методом </w:t>
      </w:r>
      <w:r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 w:rsidR="00417606" w:rsidRPr="004D4F49">
        <w:rPr>
          <w:rFonts w:ascii="Times New Roman" w:eastAsia="Times New Roman" w:hAnsi="Times New Roman"/>
          <w:sz w:val="24"/>
          <w:szCs w:val="24"/>
        </w:rPr>
        <w:t>,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1A6F08E8" w14:textId="60CFD789" w:rsidR="00643F05" w:rsidRPr="004D4F49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4D4F49">
        <w:rPr>
          <w:rFonts w:ascii="Times New Roman" w:eastAsia="Times New Roman" w:hAnsi="Times New Roman"/>
          <w:sz w:val="24"/>
          <w:szCs w:val="24"/>
        </w:rPr>
        <w:t xml:space="preserve">проведено згідно моніторингу ринку цін в мережі інтернет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даного товару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14:paraId="2B75768B" w14:textId="309CB68C" w:rsidR="00643F05" w:rsidRPr="004D4F49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моніторингу,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даного товару 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>100 000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,00 грн. з ПДВ. </w:t>
      </w:r>
    </w:p>
    <w:p w14:paraId="6A089D80" w14:textId="77777777"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586DC06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14:paraId="3886050E" w14:textId="7777777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461383A1" w14:textId="11BB8746"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0BDAC79F"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28C9B2" w14:textId="77777777"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3B312A30"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B3713C" w:rsidRPr="004D4F49">
        <w:rPr>
          <w:rFonts w:ascii="Times New Roman" w:eastAsia="Times New Roman" w:hAnsi="Times New Roman"/>
          <w:b/>
          <w:sz w:val="24"/>
          <w:szCs w:val="24"/>
        </w:rPr>
        <w:t xml:space="preserve">      Олександр АТАМАНЮК</w:t>
      </w:r>
    </w:p>
    <w:p w14:paraId="44D79C6E" w14:textId="1003D7E0"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0495975">
    <w:abstractNumId w:val="0"/>
  </w:num>
  <w:num w:numId="2" w16cid:durableId="58734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D55"/>
    <w:rsid w:val="00282139"/>
    <w:rsid w:val="002A4A70"/>
    <w:rsid w:val="002B5007"/>
    <w:rsid w:val="00331E37"/>
    <w:rsid w:val="00352A7A"/>
    <w:rsid w:val="00375E4C"/>
    <w:rsid w:val="00413D9B"/>
    <w:rsid w:val="00417606"/>
    <w:rsid w:val="00473AB8"/>
    <w:rsid w:val="00483394"/>
    <w:rsid w:val="004A5DC5"/>
    <w:rsid w:val="004D4F49"/>
    <w:rsid w:val="005B6195"/>
    <w:rsid w:val="00643F05"/>
    <w:rsid w:val="006D1FAB"/>
    <w:rsid w:val="007E488F"/>
    <w:rsid w:val="007F75FB"/>
    <w:rsid w:val="008243A4"/>
    <w:rsid w:val="008E5945"/>
    <w:rsid w:val="00903D71"/>
    <w:rsid w:val="009541C5"/>
    <w:rsid w:val="009A20C5"/>
    <w:rsid w:val="00A35B90"/>
    <w:rsid w:val="00B3713C"/>
    <w:rsid w:val="00B6036F"/>
    <w:rsid w:val="00B96C2D"/>
    <w:rsid w:val="00BA37C8"/>
    <w:rsid w:val="00BB6C38"/>
    <w:rsid w:val="00BE6A11"/>
    <w:rsid w:val="00D26CBE"/>
    <w:rsid w:val="00D8133F"/>
    <w:rsid w:val="00DA44EB"/>
    <w:rsid w:val="00DC1396"/>
    <w:rsid w:val="00DE68BE"/>
    <w:rsid w:val="00E72AF5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31</cp:revision>
  <cp:lastPrinted>2024-02-13T15:08:00Z</cp:lastPrinted>
  <dcterms:created xsi:type="dcterms:W3CDTF">2021-03-02T07:11:00Z</dcterms:created>
  <dcterms:modified xsi:type="dcterms:W3CDTF">2024-02-15T12:28:00Z</dcterms:modified>
</cp:coreProperties>
</file>