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F2" w:rsidRPr="00F36029" w:rsidRDefault="00C1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38F2" w:rsidRPr="00F36029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F3602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>технічних та якісних характеристик закупівлі</w:t>
      </w: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1226F" w:rsidRPr="00F1226F">
        <w:rPr>
          <w:rFonts w:ascii="Times New Roman" w:eastAsia="Times New Roman" w:hAnsi="Times New Roman" w:cs="Times New Roman"/>
          <w:sz w:val="28"/>
          <w:szCs w:val="28"/>
        </w:rPr>
        <w:t>спортивних парашутних систем та вантажних контейнерів до спортивної парашутної системи</w:t>
      </w:r>
      <w:r w:rsidRPr="00AA2124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AA2124">
        <w:rPr>
          <w:rFonts w:ascii="Times New Roman" w:eastAsia="Times New Roman" w:hAnsi="Times New Roman" w:cs="Times New Roman"/>
          <w:sz w:val="28"/>
          <w:szCs w:val="28"/>
        </w:rPr>
        <w:t>розміру бюджетного призначення, очікуваної вартості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предмета закупівлі</w:t>
      </w:r>
    </w:p>
    <w:p w:rsidR="00E162E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7B6676" w:rsidRPr="001E07E2" w:rsidRDefault="007B6676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31AFE" w:rsidRPr="00DA7901" w:rsidRDefault="00E162E9" w:rsidP="00DA7901">
      <w:pPr>
        <w:ind w:firstLine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="00DA79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 xml:space="preserve">Готові текстильні </w:t>
      </w:r>
      <w:r w:rsidR="00DA7901" w:rsidRPr="00DA79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вироби </w:t>
      </w:r>
      <w:r w:rsidRPr="00DA7901">
        <w:rPr>
          <w:rFonts w:ascii="Times New Roman" w:eastAsia="Times New Roman" w:hAnsi="Times New Roman" w:cs="Times New Roman"/>
          <w:sz w:val="28"/>
          <w:szCs w:val="28"/>
        </w:rPr>
        <w:t xml:space="preserve"> Код ДК 021:2015 —</w:t>
      </w:r>
      <w:r w:rsidR="00DA7901" w:rsidRPr="00DA7901">
        <w:rPr>
          <w:rFonts w:ascii="Times New Roman" w:eastAsia="Times New Roman" w:hAnsi="Times New Roman" w:cs="Times New Roman"/>
          <w:sz w:val="28"/>
          <w:szCs w:val="28"/>
        </w:rPr>
        <w:t xml:space="preserve">39520000-3 </w:t>
      </w:r>
      <w:r w:rsidR="00AA2124" w:rsidRPr="00DA7901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="00DA7901" w:rsidRPr="00DA7901">
        <w:rPr>
          <w:rFonts w:ascii="Times New Roman" w:hAnsi="Times New Roman" w:cs="Times New Roman"/>
          <w:sz w:val="28"/>
          <w:szCs w:val="28"/>
          <w:lang w:eastAsia="uk-UA"/>
        </w:rPr>
        <w:t>Готові текстильні вироби – 2 лоти.</w:t>
      </w:r>
      <w:r w:rsidR="00131AFE" w:rsidRPr="00DA79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A7901" w:rsidRPr="00DA790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ЛОТ №1 - </w:t>
      </w:r>
      <w:r w:rsidR="00DA790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A7901" w:rsidRPr="00DA7901">
        <w:rPr>
          <w:rFonts w:ascii="Times New Roman" w:eastAsia="Times New Roman" w:hAnsi="Times New Roman" w:cs="Times New Roman"/>
          <w:sz w:val="28"/>
          <w:szCs w:val="28"/>
        </w:rPr>
        <w:t>пор</w:t>
      </w:r>
      <w:r w:rsidR="00DA7901" w:rsidRPr="00DA7901">
        <w:rPr>
          <w:rFonts w:ascii="Times New Roman" w:eastAsia="Times New Roman" w:hAnsi="Times New Roman" w:cs="Times New Roman"/>
          <w:sz w:val="28"/>
          <w:szCs w:val="28"/>
        </w:rPr>
        <w:t>тивна парашутна система 200-210</w:t>
      </w:r>
      <w:r w:rsidR="00DA7901">
        <w:rPr>
          <w:rFonts w:ascii="Times New Roman" w:eastAsia="Times New Roman" w:hAnsi="Times New Roman" w:cs="Times New Roman"/>
          <w:sz w:val="28"/>
          <w:szCs w:val="28"/>
        </w:rPr>
        <w:t>, с</w:t>
      </w:r>
      <w:r w:rsidR="00DA7901" w:rsidRPr="00DA7901">
        <w:rPr>
          <w:rFonts w:ascii="Times New Roman" w:eastAsia="Times New Roman" w:hAnsi="Times New Roman" w:cs="Times New Roman"/>
          <w:sz w:val="28"/>
          <w:szCs w:val="28"/>
        </w:rPr>
        <w:t>портивна парашутна система 230-240</w:t>
      </w:r>
      <w:r w:rsidR="00DA7901">
        <w:rPr>
          <w:rFonts w:ascii="Times New Roman" w:eastAsia="Times New Roman" w:hAnsi="Times New Roman" w:cs="Times New Roman"/>
          <w:sz w:val="28"/>
          <w:szCs w:val="28"/>
        </w:rPr>
        <w:t>, с</w:t>
      </w:r>
      <w:r w:rsidR="00DA7901" w:rsidRPr="00DA7901">
        <w:rPr>
          <w:rFonts w:ascii="Times New Roman" w:eastAsia="Times New Roman" w:hAnsi="Times New Roman" w:cs="Times New Roman"/>
          <w:sz w:val="28"/>
          <w:szCs w:val="28"/>
        </w:rPr>
        <w:t>портивна парашутна система 250-270</w:t>
      </w:r>
      <w:r w:rsidR="00DA7901">
        <w:rPr>
          <w:rFonts w:ascii="Times New Roman" w:eastAsia="Times New Roman" w:hAnsi="Times New Roman" w:cs="Times New Roman"/>
          <w:sz w:val="28"/>
          <w:szCs w:val="28"/>
        </w:rPr>
        <w:t>;</w:t>
      </w:r>
      <w:r w:rsidR="00DA7901" w:rsidRPr="00DA79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7901" w:rsidRPr="00DA7901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ЛОТ </w:t>
      </w:r>
      <w:r w:rsidR="00DA7901" w:rsidRPr="00DA7901">
        <w:rPr>
          <w:rFonts w:ascii="Times New Roman" w:hAnsi="Times New Roman" w:cs="Times New Roman"/>
          <w:sz w:val="28"/>
          <w:szCs w:val="28"/>
          <w:lang w:eastAsia="en-US"/>
        </w:rPr>
        <w:t>№</w:t>
      </w:r>
      <w:r w:rsidR="00DA7901" w:rsidRPr="00DA7901">
        <w:rPr>
          <w:rFonts w:ascii="Times New Roman" w:hAnsi="Times New Roman" w:cs="Times New Roman"/>
          <w:sz w:val="28"/>
          <w:szCs w:val="28"/>
          <w:lang w:val="ru-RU" w:eastAsia="en-US"/>
        </w:rPr>
        <w:t>2</w:t>
      </w:r>
      <w:r w:rsidR="00DA7901" w:rsidRPr="00DA790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DA7901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- </w:t>
      </w:r>
      <w:proofErr w:type="spellStart"/>
      <w:r w:rsidR="00DA7901">
        <w:rPr>
          <w:rFonts w:ascii="Times New Roman" w:hAnsi="Times New Roman" w:cs="Times New Roman"/>
          <w:sz w:val="28"/>
          <w:szCs w:val="28"/>
          <w:lang w:val="ru-RU" w:eastAsia="en-US"/>
        </w:rPr>
        <w:t>в</w:t>
      </w:r>
      <w:r w:rsidR="00DA7901" w:rsidRPr="00DA7901">
        <w:rPr>
          <w:rFonts w:ascii="Times New Roman" w:hAnsi="Times New Roman" w:cs="Times New Roman"/>
          <w:sz w:val="28"/>
          <w:szCs w:val="28"/>
          <w:lang w:val="ru-RU" w:eastAsia="en-US"/>
        </w:rPr>
        <w:t>антажні</w:t>
      </w:r>
      <w:proofErr w:type="spellEnd"/>
      <w:r w:rsidR="00DA7901" w:rsidRPr="00DA7901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контейнер</w:t>
      </w:r>
      <w:r w:rsidR="00DA7901" w:rsidRPr="00DA7901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DA7901" w:rsidRPr="00DA7901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до </w:t>
      </w:r>
      <w:proofErr w:type="spellStart"/>
      <w:r w:rsidR="00DA7901" w:rsidRPr="00DA7901">
        <w:rPr>
          <w:rFonts w:ascii="Times New Roman" w:hAnsi="Times New Roman" w:cs="Times New Roman"/>
          <w:sz w:val="28"/>
          <w:szCs w:val="28"/>
          <w:lang w:val="ru-RU" w:eastAsia="en-US"/>
        </w:rPr>
        <w:t>спортивної</w:t>
      </w:r>
      <w:proofErr w:type="spellEnd"/>
      <w:r w:rsidR="00DA7901" w:rsidRPr="00DA7901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="00DA7901" w:rsidRPr="00DA7901">
        <w:rPr>
          <w:rFonts w:ascii="Times New Roman" w:hAnsi="Times New Roman" w:cs="Times New Roman"/>
          <w:sz w:val="28"/>
          <w:szCs w:val="28"/>
          <w:lang w:val="ru-RU" w:eastAsia="en-US"/>
        </w:rPr>
        <w:t>парашутної</w:t>
      </w:r>
      <w:proofErr w:type="spellEnd"/>
      <w:r w:rsidR="00DA7901" w:rsidRPr="00DA7901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</w:t>
      </w:r>
      <w:proofErr w:type="spellStart"/>
      <w:r w:rsidR="00DA7901" w:rsidRPr="00DA7901">
        <w:rPr>
          <w:rFonts w:ascii="Times New Roman" w:hAnsi="Times New Roman" w:cs="Times New Roman"/>
          <w:sz w:val="28"/>
          <w:szCs w:val="28"/>
          <w:lang w:val="ru-RU" w:eastAsia="en-US"/>
        </w:rPr>
        <w:t>системи</w:t>
      </w:r>
      <w:proofErr w:type="spellEnd"/>
      <w:r w:rsidR="00DA7901" w:rsidRPr="00DA7901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C138F2" w:rsidRPr="00F36029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</w:t>
      </w:r>
      <w:bookmarkStart w:id="0" w:name="_GoBack"/>
      <w:bookmarkEnd w:id="0"/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F36029">
        <w:rPr>
          <w:rFonts w:ascii="Times New Roman" w:hAnsi="Times New Roman" w:cs="Times New Roman"/>
          <w:sz w:val="28"/>
          <w:szCs w:val="28"/>
        </w:rPr>
        <w:t xml:space="preserve">ідентифікатор </w:t>
      </w:r>
      <w:r w:rsidR="00DA7901" w:rsidRPr="00DA7901">
        <w:rPr>
          <w:rFonts w:ascii="Times New Roman" w:hAnsi="Times New Roman" w:cs="Times New Roman"/>
          <w:sz w:val="28"/>
          <w:szCs w:val="28"/>
        </w:rPr>
        <w:t>UA-2024-03-28-007970-a</w:t>
      </w:r>
      <w:r w:rsidR="00F36029" w:rsidRPr="00E15D56">
        <w:rPr>
          <w:rFonts w:ascii="Times New Roman" w:hAnsi="Times New Roman" w:cs="Times New Roman"/>
          <w:sz w:val="28"/>
          <w:szCs w:val="28"/>
        </w:rPr>
        <w:t>, відкриті</w:t>
      </w:r>
      <w:r w:rsidR="00F36029" w:rsidRPr="00F36029">
        <w:rPr>
          <w:rFonts w:ascii="Times New Roman" w:hAnsi="Times New Roman" w:cs="Times New Roman"/>
          <w:sz w:val="28"/>
          <w:szCs w:val="28"/>
        </w:rPr>
        <w:t xml:space="preserve"> торги з особливостями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1E07E2" w:rsidRDefault="00E162E9" w:rsidP="001E07E2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226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1 772 000,00</w:t>
      </w:r>
      <w:r w:rsidRPr="001E07E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грн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Pr="001E07E2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1E07E2">
        <w:rPr>
          <w:sz w:val="24"/>
          <w:szCs w:val="24"/>
        </w:rPr>
        <w:t xml:space="preserve"> </w:t>
      </w:r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1E07E2"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1E07E2" w:rsidRDefault="001E07E2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38F2" w:rsidRPr="00F36029" w:rsidRDefault="00E162E9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  <w:r w:rsidRPr="001E07E2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Термін </w:t>
      </w:r>
      <w:r w:rsidR="00F1226F">
        <w:rPr>
          <w:rFonts w:ascii="Times New Roman" w:eastAsia="Times New Roman" w:hAnsi="Times New Roman" w:cs="Times New Roman"/>
          <w:b/>
          <w:sz w:val="28"/>
          <w:szCs w:val="28"/>
        </w:rPr>
        <w:t>поставки товару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Pr="00F36029">
        <w:rPr>
          <w:rFonts w:ascii="Times New Roman" w:eastAsia="Times New Roman" w:hAnsi="Times New Roman" w:cs="Times New Roman"/>
          <w:i/>
          <w:sz w:val="28"/>
          <w:szCs w:val="28"/>
        </w:rPr>
        <w:t>з дати укладання договору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226F">
        <w:rPr>
          <w:rFonts w:ascii="Times New Roman" w:eastAsia="Times New Roman" w:hAnsi="Times New Roman" w:cs="Times New Roman"/>
          <w:sz w:val="28"/>
          <w:szCs w:val="28"/>
        </w:rPr>
        <w:t>30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.1</w:t>
      </w:r>
      <w:r w:rsidR="00F1226F">
        <w:rPr>
          <w:rFonts w:ascii="Times New Roman" w:eastAsia="Times New Roman" w:hAnsi="Times New Roman" w:cs="Times New Roman"/>
          <w:sz w:val="28"/>
          <w:szCs w:val="28"/>
        </w:rPr>
        <w:t>1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р. </w:t>
      </w:r>
    </w:p>
    <w:p w:rsidR="00F36029" w:rsidRPr="00F36029" w:rsidRDefault="00F36029" w:rsidP="001E07E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36029">
        <w:rPr>
          <w:rFonts w:ascii="Times New Roman" w:hAnsi="Times New Roman" w:cs="Times New Roman"/>
          <w:sz w:val="28"/>
          <w:szCs w:val="28"/>
          <w:lang w:eastAsia="uk-UA"/>
        </w:rPr>
        <w:t xml:space="preserve">Вартість </w:t>
      </w:r>
      <w:r w:rsidR="0028414B">
        <w:rPr>
          <w:rFonts w:ascii="Times New Roman" w:hAnsi="Times New Roman" w:cs="Times New Roman"/>
          <w:sz w:val="28"/>
          <w:szCs w:val="28"/>
          <w:lang w:eastAsia="uk-UA"/>
        </w:rPr>
        <w:t>даного товару</w:t>
      </w:r>
      <w:r w:rsidRPr="00F3602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8414B" w:rsidRPr="00F1226F">
        <w:rPr>
          <w:rFonts w:ascii="Times New Roman" w:eastAsia="Times New Roman" w:hAnsi="Times New Roman" w:cs="Times New Roman"/>
          <w:sz w:val="28"/>
          <w:szCs w:val="28"/>
        </w:rPr>
        <w:t>спортивних парашутних систем та вантажних контейнерів до спортивної парашутної системи</w:t>
      </w:r>
      <w:r w:rsidR="0028414B" w:rsidRPr="00F3602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36029">
        <w:rPr>
          <w:rFonts w:ascii="Times New Roman" w:hAnsi="Times New Roman" w:cs="Times New Roman"/>
          <w:sz w:val="28"/>
          <w:szCs w:val="28"/>
          <w:lang w:eastAsia="uk-UA"/>
        </w:rPr>
        <w:t xml:space="preserve">визначається у процесі виконання договору на підставі </w:t>
      </w:r>
      <w:r w:rsidR="00723066">
        <w:rPr>
          <w:rFonts w:ascii="Times New Roman" w:hAnsi="Times New Roman" w:cs="Times New Roman"/>
          <w:sz w:val="28"/>
          <w:szCs w:val="28"/>
          <w:lang w:eastAsia="uk-UA"/>
        </w:rPr>
        <w:t>потреби відповідно до документації.</w:t>
      </w:r>
    </w:p>
    <w:p w:rsidR="00C138F2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Якісні та технічні характеристики заявленої кількості </w:t>
      </w:r>
      <w:r w:rsidR="0028414B">
        <w:rPr>
          <w:rFonts w:ascii="Times New Roman" w:eastAsia="Times New Roman" w:hAnsi="Times New Roman" w:cs="Times New Roman"/>
          <w:sz w:val="28"/>
          <w:szCs w:val="28"/>
        </w:rPr>
        <w:t>товару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визначені з урахуванням реальних потреб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співвідношення ціни та якості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 xml:space="preserve">, а також </w:t>
      </w:r>
      <w:r w:rsidR="00F36029" w:rsidRPr="00F36029">
        <w:rPr>
          <w:rFonts w:ascii="Times New Roman" w:hAnsi="Times New Roman"/>
          <w:bCs/>
          <w:sz w:val="28"/>
          <w:szCs w:val="28"/>
        </w:rPr>
        <w:t xml:space="preserve">для 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забезпечення якісного та безпечного функціонування </w:t>
      </w:r>
      <w:r w:rsidR="00AA21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співробітників 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>та створення умов якісного й ефективного виконання завдань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D58E8" w:rsidRDefault="006D58E8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58E8" w:rsidRPr="00F36029" w:rsidRDefault="006D58E8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Уповноважена особа                                                            </w:t>
      </w:r>
      <w:r w:rsidR="00AA2124">
        <w:rPr>
          <w:rFonts w:ascii="Times New Roman" w:eastAsia="Times New Roman" w:hAnsi="Times New Roman" w:cs="Times New Roman"/>
          <w:sz w:val="28"/>
          <w:szCs w:val="28"/>
        </w:rPr>
        <w:t>Ірина ГАЙОВА</w:t>
      </w:r>
    </w:p>
    <w:p w:rsidR="00C138F2" w:rsidRPr="00F36029" w:rsidRDefault="00C138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138F2" w:rsidRPr="00F36029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0051B"/>
    <w:rsid w:val="00131AFE"/>
    <w:rsid w:val="001E07E2"/>
    <w:rsid w:val="0028414B"/>
    <w:rsid w:val="00444EED"/>
    <w:rsid w:val="006D58E8"/>
    <w:rsid w:val="00723066"/>
    <w:rsid w:val="007B6676"/>
    <w:rsid w:val="008E341F"/>
    <w:rsid w:val="00972435"/>
    <w:rsid w:val="00AA2124"/>
    <w:rsid w:val="00C138F2"/>
    <w:rsid w:val="00CD7846"/>
    <w:rsid w:val="00DA7901"/>
    <w:rsid w:val="00E15D56"/>
    <w:rsid w:val="00E162E9"/>
    <w:rsid w:val="00F1226F"/>
    <w:rsid w:val="00F36029"/>
    <w:rsid w:val="00F5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alloon Text"/>
    <w:basedOn w:val="a"/>
    <w:link w:val="ac"/>
    <w:uiPriority w:val="99"/>
    <w:semiHidden/>
    <w:unhideWhenUsed/>
    <w:rsid w:val="0000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00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Derv1sh</cp:lastModifiedBy>
  <cp:revision>16</cp:revision>
  <cp:lastPrinted>2024-02-16T08:54:00Z</cp:lastPrinted>
  <dcterms:created xsi:type="dcterms:W3CDTF">2024-02-08T15:01:00Z</dcterms:created>
  <dcterms:modified xsi:type="dcterms:W3CDTF">2024-03-29T14:58:00Z</dcterms:modified>
</cp:coreProperties>
</file>