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985903" w:rsidRDefault="005E3B8A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14:paraId="00000003" w14:textId="3256BC75" w:rsidR="00985903" w:rsidRDefault="005E3B8A">
      <w:pPr>
        <w:spacing w:after="28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</w:t>
      </w:r>
      <w:r w:rsidR="00983867">
        <w:rPr>
          <w:rFonts w:ascii="Times New Roman" w:eastAsia="Times New Roman" w:hAnsi="Times New Roman"/>
          <w:b/>
          <w:sz w:val="20"/>
          <w:szCs w:val="20"/>
        </w:rPr>
        <w:t>закупівлі палива (</w:t>
      </w:r>
      <w:r w:rsidR="00FF6E09">
        <w:rPr>
          <w:rFonts w:ascii="Times New Roman" w:eastAsia="Times New Roman" w:hAnsi="Times New Roman"/>
          <w:b/>
          <w:sz w:val="20"/>
          <w:szCs w:val="20"/>
        </w:rPr>
        <w:t>Дизельне паливо</w:t>
      </w:r>
      <w:r w:rsidR="00983867">
        <w:rPr>
          <w:rFonts w:ascii="Times New Roman" w:eastAsia="Times New Roman" w:hAnsi="Times New Roman"/>
          <w:b/>
          <w:sz w:val="20"/>
          <w:szCs w:val="20"/>
        </w:rPr>
        <w:t>),</w:t>
      </w:r>
      <w:r>
        <w:rPr>
          <w:rFonts w:ascii="Times New Roman" w:eastAsia="Times New Roman" w:hAnsi="Times New Roman"/>
          <w:sz w:val="20"/>
          <w:szCs w:val="20"/>
        </w:rPr>
        <w:t xml:space="preserve"> розміру бюджетного призначення, очікуваної вартості предмета закупівлі</w:t>
      </w:r>
    </w:p>
    <w:p w14:paraId="00000004" w14:textId="77777777" w:rsidR="00985903" w:rsidRDefault="005E3B8A" w:rsidP="00983867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46254C0C" w14:textId="77777777" w:rsidR="00983867" w:rsidRPr="00983867" w:rsidRDefault="00983867" w:rsidP="00983867">
      <w:pPr>
        <w:spacing w:before="280" w:after="28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 </w:t>
      </w:r>
      <w:r w:rsidRPr="00983867">
        <w:rPr>
          <w:rFonts w:ascii="Times New Roman" w:eastAsia="Times New Roman" w:hAnsi="Times New Roman"/>
          <w:sz w:val="20"/>
          <w:szCs w:val="20"/>
        </w:rPr>
        <w:t>Управління Служби безпеки України в Чернівецькій області, 20001786.</w:t>
      </w:r>
    </w:p>
    <w:p w14:paraId="00000006" w14:textId="278FF0CE" w:rsidR="00985903" w:rsidRPr="00983867" w:rsidRDefault="005E3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 </w:t>
      </w:r>
      <w:r w:rsidR="00FF6E09" w:rsidRPr="00FF6E09">
        <w:rPr>
          <w:rFonts w:ascii="Times New Roman" w:eastAsia="Times New Roman" w:hAnsi="Times New Roman"/>
          <w:color w:val="000000"/>
          <w:sz w:val="20"/>
          <w:szCs w:val="20"/>
        </w:rPr>
        <w:t xml:space="preserve">Дизельне паливо </w:t>
      </w:r>
      <w:r w:rsidRPr="00983867">
        <w:rPr>
          <w:rFonts w:ascii="Times New Roman" w:eastAsia="Times New Roman" w:hAnsi="Times New Roman"/>
          <w:color w:val="000000"/>
          <w:sz w:val="20"/>
          <w:szCs w:val="20"/>
        </w:rPr>
        <w:t>(талони/скретч-картки) за кодом ДК 021:20</w:t>
      </w:r>
      <w:r w:rsidR="00983867" w:rsidRPr="00983867">
        <w:rPr>
          <w:rFonts w:ascii="Times New Roman" w:eastAsia="Times New Roman" w:hAnsi="Times New Roman"/>
          <w:color w:val="000000"/>
          <w:sz w:val="20"/>
          <w:szCs w:val="20"/>
        </w:rPr>
        <w:t>15 09130000-9 Нафта і дистиляти.</w:t>
      </w:r>
    </w:p>
    <w:p w14:paraId="00000007" w14:textId="015E6B1B" w:rsidR="00985903" w:rsidRPr="006E760D" w:rsidRDefault="005E3B8A">
      <w:pPr>
        <w:spacing w:before="280" w:after="280" w:line="240" w:lineRule="auto"/>
        <w:jc w:val="both"/>
        <w:rPr>
          <w:rFonts w:ascii="Times New Roman" w:eastAsia="Times New Roman" w:hAnsi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Вид та ідентифікатор процедури закупівлі: </w:t>
      </w:r>
      <w:bookmarkStart w:id="0" w:name="_GoBack"/>
      <w:r w:rsidR="006E760D" w:rsidRPr="006E760D">
        <w:rPr>
          <w:rFonts w:ascii="Times New Roman" w:eastAsia="Times New Roman" w:hAnsi="Times New Roman"/>
          <w:b/>
          <w:sz w:val="20"/>
          <w:szCs w:val="20"/>
        </w:rPr>
        <w:t>UA-2023-11-15-012491-a</w:t>
      </w:r>
      <w:bookmarkEnd w:id="0"/>
      <w:r w:rsidRPr="006E760D">
        <w:rPr>
          <w:rFonts w:ascii="Times New Roman" w:eastAsia="Times New Roman" w:hAnsi="Times New Roman"/>
          <w:b/>
          <w:sz w:val="20"/>
          <w:szCs w:val="20"/>
        </w:rPr>
        <w:t>.</w:t>
      </w:r>
    </w:p>
    <w:p w14:paraId="69477549" w14:textId="2082B7A0" w:rsidR="005E3B8A" w:rsidRPr="00FF6E09" w:rsidRDefault="005E3B8A" w:rsidP="005E3B8A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Очікувана вартість та обґрунтування очікуваної вартості предмета </w:t>
      </w:r>
      <w:r w:rsidRPr="006E760D">
        <w:rPr>
          <w:rFonts w:ascii="Times New Roman" w:eastAsia="Times New Roman" w:hAnsi="Times New Roman"/>
          <w:b/>
          <w:sz w:val="20"/>
          <w:szCs w:val="20"/>
        </w:rPr>
        <w:t>закупівлі:</w:t>
      </w:r>
      <w:r w:rsidRPr="006E760D">
        <w:rPr>
          <w:rFonts w:ascii="Times New Roman" w:eastAsia="Times New Roman" w:hAnsi="Times New Roman"/>
          <w:sz w:val="20"/>
          <w:szCs w:val="20"/>
        </w:rPr>
        <w:t xml:space="preserve"> </w:t>
      </w:r>
      <w:r w:rsidR="006E760D" w:rsidRPr="006E760D">
        <w:rPr>
          <w:rFonts w:ascii="Times New Roman" w:eastAsia="Times New Roman" w:hAnsi="Times New Roman"/>
          <w:b/>
          <w:bCs/>
          <w:sz w:val="20"/>
          <w:szCs w:val="20"/>
        </w:rPr>
        <w:t xml:space="preserve">865 632,00 </w:t>
      </w:r>
      <w:r w:rsidRPr="006E760D">
        <w:rPr>
          <w:rFonts w:ascii="Times New Roman" w:eastAsia="Times New Roman" w:hAnsi="Times New Roman"/>
          <w:sz w:val="20"/>
          <w:szCs w:val="20"/>
        </w:rPr>
        <w:t xml:space="preserve">грн. </w:t>
      </w:r>
    </w:p>
    <w:p w14:paraId="05E73412" w14:textId="756B547F" w:rsidR="007A4E64" w:rsidRDefault="007A4E64" w:rsidP="005E3B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371D4">
        <w:rPr>
          <w:rFonts w:ascii="Times New Roman" w:eastAsia="Times New Roman" w:hAnsi="Times New Roman"/>
          <w:sz w:val="20"/>
          <w:szCs w:val="20"/>
        </w:rPr>
        <w:t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 275, якою передбачені методи визначення очікуваної вартості предмета закупівлі, а саме: 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тощо; 2) отримання комерційних (цінових) пропозицій від виробників, офіційних представників (дилерів), постачальників; 3)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та/або минулих періодів (з урахуванням індексу інфляції, зміни курсів іноземних валют). Визначення очікуваної вартості предмета закупівлі здійснювалося із застосуванням одного з методів вищевказаного порядку, а саме шляхом моніторингу цін, пошуку, збору та аналізу загальнодоступної інформації про ціни, що містяться в мережі інтернет у відкритому доступі, зокрема, в електронній системі закупівель "</w:t>
      </w:r>
      <w:r w:rsidRPr="004371D4">
        <w:rPr>
          <w:rFonts w:ascii="Times New Roman" w:eastAsia="Times New Roman" w:hAnsi="Times New Roman"/>
          <w:sz w:val="20"/>
          <w:szCs w:val="20"/>
          <w:lang w:val="ru-RU"/>
        </w:rPr>
        <w:t>Prozorro</w:t>
      </w:r>
      <w:r w:rsidRPr="004371D4">
        <w:rPr>
          <w:rFonts w:ascii="Times New Roman" w:eastAsia="Times New Roman" w:hAnsi="Times New Roman"/>
          <w:sz w:val="20"/>
          <w:szCs w:val="20"/>
        </w:rPr>
        <w:t>"</w:t>
      </w:r>
      <w:r w:rsidR="003136D5">
        <w:rPr>
          <w:rFonts w:ascii="Times New Roman" w:eastAsia="Times New Roman" w:hAnsi="Times New Roman"/>
          <w:sz w:val="20"/>
          <w:szCs w:val="20"/>
        </w:rPr>
        <w:t>.</w:t>
      </w:r>
    </w:p>
    <w:p w14:paraId="724C2BD6" w14:textId="77777777" w:rsidR="005E3B8A" w:rsidRDefault="005E3B8A" w:rsidP="005E3B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000000E" w14:textId="00765E95" w:rsidR="00985903" w:rsidRDefault="005E3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Обґрунтування технічних та якісних характеристик предмета закупівлі:</w:t>
      </w:r>
      <w:r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</w:p>
    <w:p w14:paraId="4D0C1F80" w14:textId="7FD6AFCC" w:rsidR="00FF6E09" w:rsidRDefault="00FF6E09" w:rsidP="00FF6E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За своїми характеристиками і показниками повинне відповідати ДСТУ 7688:2015 «Паливо дизельне Євро. Технічні умови» та Технічному регламенту щодо вимог до автомобільних бензинів, дизельного, суднових та котельних палив.</w:t>
      </w:r>
    </w:p>
    <w:p w14:paraId="00000019" w14:textId="77777777" w:rsidR="00985903" w:rsidRDefault="009859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98590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03"/>
    <w:rsid w:val="001069AA"/>
    <w:rsid w:val="001E076A"/>
    <w:rsid w:val="00250DD4"/>
    <w:rsid w:val="002F696F"/>
    <w:rsid w:val="003136D5"/>
    <w:rsid w:val="005010C9"/>
    <w:rsid w:val="005E3B8A"/>
    <w:rsid w:val="006E760D"/>
    <w:rsid w:val="007A4E64"/>
    <w:rsid w:val="00854231"/>
    <w:rsid w:val="00915A3A"/>
    <w:rsid w:val="00941281"/>
    <w:rsid w:val="00983867"/>
    <w:rsid w:val="00985903"/>
    <w:rsid w:val="00B20C4E"/>
    <w:rsid w:val="00B646A2"/>
    <w:rsid w:val="00C24059"/>
    <w:rsid w:val="00CD698D"/>
    <w:rsid w:val="00ED7993"/>
    <w:rsid w:val="00FE1970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91680-EFF5-4C36-B842-98E3A3E4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9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zvgchernivtcy@gmail.com</cp:lastModifiedBy>
  <cp:revision>4</cp:revision>
  <dcterms:created xsi:type="dcterms:W3CDTF">2023-11-15T10:10:00Z</dcterms:created>
  <dcterms:modified xsi:type="dcterms:W3CDTF">2023-11-22T13:01:00Z</dcterms:modified>
</cp:coreProperties>
</file>