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985903" w:rsidRDefault="005E3B8A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00000003" w14:textId="79C46F7E" w:rsidR="00985903" w:rsidRDefault="005E3B8A">
      <w:pPr>
        <w:spacing w:after="28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</w:t>
      </w:r>
      <w:r w:rsidR="00983867">
        <w:rPr>
          <w:rFonts w:ascii="Times New Roman" w:eastAsia="Times New Roman" w:hAnsi="Times New Roman"/>
          <w:b/>
          <w:sz w:val="20"/>
          <w:szCs w:val="20"/>
        </w:rPr>
        <w:t>закупівлі палива (Бензин А-95),</w:t>
      </w:r>
      <w:r>
        <w:rPr>
          <w:rFonts w:ascii="Times New Roman" w:eastAsia="Times New Roman" w:hAnsi="Times New Roman"/>
          <w:sz w:val="20"/>
          <w:szCs w:val="20"/>
        </w:rPr>
        <w:t xml:space="preserve"> розміру бюджетного призначення, очікуваної вартості предмета закупівлі</w:t>
      </w:r>
    </w:p>
    <w:p w14:paraId="00000004" w14:textId="77777777" w:rsidR="00985903" w:rsidRDefault="005E3B8A" w:rsidP="00983867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46254C0C" w14:textId="77777777" w:rsidR="00983867" w:rsidRPr="00983867" w:rsidRDefault="00983867" w:rsidP="00983867">
      <w:pPr>
        <w:spacing w:before="280" w:after="28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 </w:t>
      </w:r>
      <w:r w:rsidRPr="00983867">
        <w:rPr>
          <w:rFonts w:ascii="Times New Roman" w:eastAsia="Times New Roman" w:hAnsi="Times New Roman"/>
          <w:sz w:val="20"/>
          <w:szCs w:val="20"/>
        </w:rPr>
        <w:t>Управління Служби безпеки України в Чернівецькій області, 20001786.</w:t>
      </w:r>
    </w:p>
    <w:p w14:paraId="00000006" w14:textId="7B96A34F" w:rsidR="00985903" w:rsidRPr="00983867" w:rsidRDefault="005E3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 </w:t>
      </w:r>
      <w:r w:rsidRPr="00983867">
        <w:rPr>
          <w:rFonts w:ascii="Times New Roman" w:eastAsia="Times New Roman" w:hAnsi="Times New Roman"/>
          <w:color w:val="000000"/>
          <w:sz w:val="20"/>
          <w:szCs w:val="20"/>
        </w:rPr>
        <w:t>Бензин А-95 (талони/скретч-картки) за кодом ДК 021:20</w:t>
      </w:r>
      <w:r w:rsidR="00983867" w:rsidRPr="00983867">
        <w:rPr>
          <w:rFonts w:ascii="Times New Roman" w:eastAsia="Times New Roman" w:hAnsi="Times New Roman"/>
          <w:color w:val="000000"/>
          <w:sz w:val="20"/>
          <w:szCs w:val="20"/>
        </w:rPr>
        <w:t>15 09130000-9 Нафта і дистиляти.</w:t>
      </w:r>
    </w:p>
    <w:p w14:paraId="00000007" w14:textId="6C8FD9C0" w:rsidR="00985903" w:rsidRDefault="005E3B8A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Вид та ідентифікатор процедури закупівлі: </w:t>
      </w:r>
      <w:r w:rsidR="00B646A2" w:rsidRPr="00B646A2">
        <w:rPr>
          <w:rFonts w:ascii="Times New Roman" w:eastAsia="Times New Roman" w:hAnsi="Times New Roman"/>
          <w:sz w:val="20"/>
          <w:szCs w:val="20"/>
        </w:rPr>
        <w:t>UA-2023-11-13-004406-a</w:t>
      </w: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</w:rPr>
        <w:t>.</w:t>
      </w:r>
    </w:p>
    <w:p w14:paraId="69477549" w14:textId="6F3A96F1" w:rsidR="005E3B8A" w:rsidRDefault="005E3B8A" w:rsidP="005E3B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603288,00 грн. </w:t>
      </w:r>
    </w:p>
    <w:p w14:paraId="05E73412" w14:textId="756B547F" w:rsidR="007A4E64" w:rsidRDefault="007A4E64" w:rsidP="005E3B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371D4">
        <w:rPr>
          <w:rFonts w:ascii="Times New Roman" w:eastAsia="Times New Roman" w:hAnsi="Times New Roman"/>
          <w:sz w:val="20"/>
          <w:szCs w:val="20"/>
        </w:rPr>
        <w:t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 275, якою передбачені методи визначення очікуваної вартості предмета закупівлі, а саме: 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тощо; 2) отримання комерційних (цінових) пропозицій від виробників, офіційних представників (дилерів), постачальників; 3)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та/або минулих періодів (з урахуванням індексу інфляції, зміни курсів іноземних валют). Визначення очікуваної вартості предмета закупівлі здійснювалося із застосуванням одного з методів вищевказаного порядку, а саме шляхом моніторингу цін, пошуку, збору та аналізу загальнодоступної інформації про ціни, що містяться в мережі інтернет у відкритому доступі, зокрема, в електронній системі закупівель "</w:t>
      </w:r>
      <w:r w:rsidRPr="004371D4">
        <w:rPr>
          <w:rFonts w:ascii="Times New Roman" w:eastAsia="Times New Roman" w:hAnsi="Times New Roman"/>
          <w:sz w:val="20"/>
          <w:szCs w:val="20"/>
          <w:lang w:val="ru-RU"/>
        </w:rPr>
        <w:t>Prozorro</w:t>
      </w:r>
      <w:r w:rsidRPr="004371D4">
        <w:rPr>
          <w:rFonts w:ascii="Times New Roman" w:eastAsia="Times New Roman" w:hAnsi="Times New Roman"/>
          <w:sz w:val="20"/>
          <w:szCs w:val="20"/>
        </w:rPr>
        <w:t>"</w:t>
      </w:r>
      <w:r w:rsidR="003136D5">
        <w:rPr>
          <w:rFonts w:ascii="Times New Roman" w:eastAsia="Times New Roman" w:hAnsi="Times New Roman"/>
          <w:sz w:val="20"/>
          <w:szCs w:val="20"/>
        </w:rPr>
        <w:t>.</w:t>
      </w:r>
    </w:p>
    <w:p w14:paraId="724C2BD6" w14:textId="77777777" w:rsidR="005E3B8A" w:rsidRDefault="005E3B8A" w:rsidP="005E3B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000000E" w14:textId="00765E95" w:rsidR="00985903" w:rsidRDefault="005E3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Обґрунтування технічних та якісних характеристик предмета закупівлі: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</w:p>
    <w:p w14:paraId="0000000F" w14:textId="749B8D17" w:rsidR="00985903" w:rsidRPr="00983867" w:rsidRDefault="009838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83867">
        <w:rPr>
          <w:rFonts w:ascii="Times New Roman" w:hAnsi="Times New Roman"/>
          <w:sz w:val="20"/>
          <w:szCs w:val="20"/>
        </w:rPr>
        <w:t xml:space="preserve">Технічні та якісні характеристики предмета закупівлі визначені відповідно до потреб замовника </w:t>
      </w:r>
      <w:r w:rsidRPr="00983867">
        <w:rPr>
          <w:rFonts w:ascii="Times New Roman" w:hAnsi="Times New Roman"/>
          <w:sz w:val="20"/>
          <w:szCs w:val="20"/>
          <w:shd w:val="clear" w:color="auto" w:fill="FFFFFF"/>
        </w:rPr>
        <w:t xml:space="preserve">та з урахуванням вимог законодавства до даного виду товару. </w:t>
      </w:r>
      <w:r w:rsidR="005E3B8A" w:rsidRPr="00983867">
        <w:rPr>
          <w:rFonts w:ascii="Times New Roman" w:eastAsia="Times New Roman" w:hAnsi="Times New Roman"/>
          <w:sz w:val="20"/>
          <w:szCs w:val="20"/>
        </w:rPr>
        <w:t xml:space="preserve">За своїми характеристиками і показниками повинен відповідати ДСТУ 7687:2015 «Бензини автомобільні Євро. Технічні умови» та Технічному регламенту щодо вимог до автомобільних бензинів, дизельного, суднових та котельних палив. </w:t>
      </w:r>
    </w:p>
    <w:p w14:paraId="00000019" w14:textId="77777777" w:rsidR="00985903" w:rsidRDefault="009859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98590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03"/>
    <w:rsid w:val="001069AA"/>
    <w:rsid w:val="001E076A"/>
    <w:rsid w:val="00250DD4"/>
    <w:rsid w:val="003136D5"/>
    <w:rsid w:val="005010C9"/>
    <w:rsid w:val="005E3B8A"/>
    <w:rsid w:val="007A4E64"/>
    <w:rsid w:val="00854231"/>
    <w:rsid w:val="00915A3A"/>
    <w:rsid w:val="00941281"/>
    <w:rsid w:val="00983867"/>
    <w:rsid w:val="00985903"/>
    <w:rsid w:val="00B20C4E"/>
    <w:rsid w:val="00B646A2"/>
    <w:rsid w:val="00C24059"/>
    <w:rsid w:val="00CD698D"/>
    <w:rsid w:val="00ED7993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91680-EFF5-4C36-B842-98E3A3E4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9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zvgchernivtcy@gmail.com</cp:lastModifiedBy>
  <cp:revision>14</cp:revision>
  <dcterms:created xsi:type="dcterms:W3CDTF">2023-11-10T14:29:00Z</dcterms:created>
  <dcterms:modified xsi:type="dcterms:W3CDTF">2023-11-15T10:09:00Z</dcterms:modified>
</cp:coreProperties>
</file>