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35B90" w:rsidRDefault="00A35B9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0000002" w14:textId="708A7BF5"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10D28572"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1E0A15">
        <w:rPr>
          <w:rFonts w:ascii="Times New Roman" w:eastAsia="Times New Roman" w:hAnsi="Times New Roman"/>
          <w:b/>
          <w:sz w:val="24"/>
          <w:szCs w:val="24"/>
        </w:rPr>
        <w:t xml:space="preserve">металопластикових віконних </w:t>
      </w:r>
      <w:r w:rsidR="00190E83">
        <w:rPr>
          <w:rFonts w:ascii="Times New Roman" w:eastAsia="Times New Roman" w:hAnsi="Times New Roman"/>
          <w:b/>
          <w:sz w:val="24"/>
          <w:szCs w:val="24"/>
        </w:rPr>
        <w:t>блоків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00000008" w14:textId="60CD532A"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E0A15">
        <w:rPr>
          <w:rFonts w:ascii="Times New Roman" w:eastAsia="Times New Roman" w:hAnsi="Times New Roman"/>
          <w:color w:val="000000"/>
          <w:sz w:val="24"/>
          <w:szCs w:val="24"/>
        </w:rPr>
        <w:t>Столярні вироби</w:t>
      </w:r>
      <w:r w:rsidR="00FD17A0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>код ДК 021:2015-</w:t>
      </w:r>
      <w:r w:rsidR="00190E83">
        <w:rPr>
          <w:rFonts w:ascii="Times New Roman" w:eastAsia="Times New Roman" w:hAnsi="Times New Roman"/>
          <w:color w:val="000000"/>
          <w:sz w:val="24"/>
          <w:szCs w:val="24"/>
        </w:rPr>
        <w:t>44220000-8</w:t>
      </w:r>
      <w:bookmarkStart w:id="1" w:name="_GoBack"/>
      <w:bookmarkEnd w:id="1"/>
      <w:r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B6195">
        <w:rPr>
          <w:rFonts w:ascii="Times New Roman" w:eastAsia="Times New Roman" w:hAnsi="Times New Roman"/>
          <w:sz w:val="24"/>
          <w:szCs w:val="24"/>
        </w:rPr>
        <w:t>—</w:t>
      </w:r>
      <w:r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E0A15">
        <w:rPr>
          <w:rFonts w:ascii="Times New Roman" w:eastAsia="Times New Roman" w:hAnsi="Times New Roman"/>
          <w:color w:val="000000"/>
          <w:sz w:val="24"/>
          <w:szCs w:val="24"/>
        </w:rPr>
        <w:t>Металопластикові віконні блоки</w:t>
      </w:r>
      <w:r w:rsidRPr="005B6195">
        <w:rPr>
          <w:rFonts w:ascii="Times New Roman" w:eastAsia="Times New Roman" w:hAnsi="Times New Roman"/>
          <w:color w:val="242424"/>
          <w:sz w:val="24"/>
          <w:szCs w:val="24"/>
        </w:rPr>
        <w:t>.</w:t>
      </w:r>
    </w:p>
    <w:p w14:paraId="6A277F29" w14:textId="0E68DB12" w:rsidR="002B5007" w:rsidRPr="00473AB8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73AB8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FD17A0">
        <w:rPr>
          <w:rFonts w:ascii="Times New Roman" w:eastAsia="Times New Roman" w:hAnsi="Times New Roman"/>
          <w:sz w:val="24"/>
          <w:szCs w:val="24"/>
        </w:rPr>
        <w:t>-2023-</w:t>
      </w:r>
      <w:r w:rsidR="009541C5">
        <w:rPr>
          <w:rFonts w:ascii="Times New Roman" w:eastAsia="Times New Roman" w:hAnsi="Times New Roman"/>
          <w:sz w:val="24"/>
          <w:szCs w:val="24"/>
        </w:rPr>
        <w:t>11-16-011163-а</w:t>
      </w:r>
      <w:r w:rsidR="000A31A3" w:rsidRPr="00473AB8">
        <w:rPr>
          <w:rFonts w:ascii="Times New Roman" w:eastAsia="Times New Roman" w:hAnsi="Times New Roman"/>
          <w:sz w:val="24"/>
          <w:szCs w:val="24"/>
        </w:rPr>
        <w:t>.</w:t>
      </w:r>
    </w:p>
    <w:p w14:paraId="0000000A" w14:textId="08730DC9"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призначення згідно кошторису на 2023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</w:t>
      </w:r>
      <w:r w:rsidR="00BE6A11">
        <w:rPr>
          <w:rFonts w:ascii="Times New Roman" w:eastAsia="Times New Roman" w:hAnsi="Times New Roman"/>
          <w:sz w:val="24"/>
          <w:szCs w:val="24"/>
        </w:rPr>
        <w:t xml:space="preserve">сть та очікувану вартість за одиницю </w:t>
      </w:r>
      <w:r w:rsidR="001E0A15">
        <w:rPr>
          <w:rFonts w:ascii="Times New Roman" w:eastAsia="Times New Roman" w:hAnsi="Times New Roman"/>
          <w:sz w:val="24"/>
          <w:szCs w:val="24"/>
        </w:rPr>
        <w:t>товару, складає 87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 000,00 грн. з урахуванням ПДВ.</w:t>
      </w:r>
    </w:p>
    <w:p w14:paraId="0000000B" w14:textId="75839768"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E0A15">
        <w:rPr>
          <w:rFonts w:ascii="Times New Roman" w:eastAsia="Times New Roman" w:hAnsi="Times New Roman"/>
          <w:sz w:val="24"/>
          <w:szCs w:val="24"/>
        </w:rPr>
        <w:t xml:space="preserve"> 87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00</w:t>
      </w:r>
      <w:r w:rsidR="00F173D7" w:rsidRPr="00473AB8">
        <w:rPr>
          <w:rFonts w:ascii="Times New Roman" w:eastAsia="Times New Roman" w:hAnsi="Times New Roman"/>
          <w:sz w:val="24"/>
          <w:szCs w:val="24"/>
        </w:rPr>
        <w:t>0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,00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грн.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ПДВ, за КПКВ 6521010, КЕКВ 2210 по загальному фонду.</w:t>
      </w:r>
    </w:p>
    <w:p w14:paraId="0000000D" w14:textId="16451C21"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Замовником здійснено розрахунок очікуваної вартості товарів методом порівняння </w:t>
      </w:r>
      <w:r w:rsidR="00FD17A0">
        <w:rPr>
          <w:rFonts w:ascii="Times New Roman" w:eastAsia="Times New Roman" w:hAnsi="Times New Roman"/>
          <w:sz w:val="24"/>
          <w:szCs w:val="24"/>
        </w:rPr>
        <w:t>комерційних пропозицій</w:t>
      </w:r>
      <w:r w:rsidR="00417606">
        <w:rPr>
          <w:rFonts w:ascii="Times New Roman" w:eastAsia="Times New Roman" w:hAnsi="Times New Roman"/>
          <w:sz w:val="24"/>
          <w:szCs w:val="24"/>
        </w:rPr>
        <w:t>,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14:paraId="0000000E" w14:textId="4EA0CD0A"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 w:rsidR="00BE6A11">
        <w:rPr>
          <w:rFonts w:ascii="Times New Roman" w:eastAsia="Times New Roman" w:hAnsi="Times New Roman"/>
          <w:sz w:val="24"/>
          <w:szCs w:val="24"/>
        </w:rPr>
        <w:t>проведено згідно</w:t>
      </w:r>
      <w:r w:rsidR="00FD17A0">
        <w:rPr>
          <w:rFonts w:ascii="Times New Roman" w:eastAsia="Times New Roman" w:hAnsi="Times New Roman"/>
          <w:sz w:val="24"/>
          <w:szCs w:val="24"/>
        </w:rPr>
        <w:t xml:space="preserve"> наданих комерційних пропозицій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дату формування очікуваної вартості предмета закупівлі. </w:t>
      </w:r>
    </w:p>
    <w:p w14:paraId="0000000F" w14:textId="6CF27A43" w:rsidR="00A35B90" w:rsidRPr="00473AB8" w:rsidRDefault="00BE6A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під час </w:t>
      </w:r>
      <w:r w:rsidR="00FD17A0">
        <w:rPr>
          <w:rFonts w:ascii="Times New Roman" w:eastAsia="Times New Roman" w:hAnsi="Times New Roman"/>
          <w:color w:val="000000"/>
          <w:sz w:val="24"/>
          <w:szCs w:val="24"/>
        </w:rPr>
        <w:t xml:space="preserve">порівняння комерційних </w:t>
      </w:r>
      <w:r w:rsidR="00417606">
        <w:rPr>
          <w:rFonts w:ascii="Times New Roman" w:eastAsia="Times New Roman" w:hAnsi="Times New Roman"/>
          <w:color w:val="000000"/>
          <w:sz w:val="24"/>
          <w:szCs w:val="24"/>
        </w:rPr>
        <w:t xml:space="preserve">пропозицій середня ціна </w:t>
      </w:r>
      <w:r w:rsidR="001E0A15">
        <w:rPr>
          <w:rFonts w:ascii="Times New Roman" w:eastAsia="Times New Roman" w:hAnsi="Times New Roman"/>
          <w:color w:val="000000"/>
          <w:sz w:val="24"/>
          <w:szCs w:val="24"/>
        </w:rPr>
        <w:t>металопластикових віконних блоків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становить: </w:t>
      </w:r>
      <w:r w:rsidR="001E0A15">
        <w:rPr>
          <w:rFonts w:ascii="Times New Roman" w:eastAsia="Times New Roman" w:hAnsi="Times New Roman"/>
          <w:color w:val="000000"/>
          <w:sz w:val="24"/>
          <w:szCs w:val="24"/>
        </w:rPr>
        <w:t>87 410,33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грн. </w:t>
      </w:r>
      <w:r w:rsidR="001E0A15">
        <w:rPr>
          <w:rFonts w:ascii="Times New Roman" w:eastAsia="Times New Roman" w:hAnsi="Times New Roman"/>
          <w:color w:val="000000"/>
          <w:sz w:val="24"/>
          <w:szCs w:val="24"/>
        </w:rPr>
        <w:t>з ПДВ за сім штук</w:t>
      </w:r>
      <w:r w:rsidR="00417606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0A31A3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DC3A86B" w14:textId="77777777"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3360A5C1"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7B94BA1B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eading=h.1fob9te" w:colFirst="0" w:colLast="0"/>
      <w:bookmarkEnd w:id="2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 </w:t>
      </w:r>
    </w:p>
    <w:p w14:paraId="4FE65DE7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14:paraId="53AD403B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14:paraId="3886050E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закупівель</w:t>
      </w:r>
      <w:proofErr w:type="spellEnd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 та недискримінації учасників.</w:t>
      </w:r>
    </w:p>
    <w:p w14:paraId="5B5F8C43" w14:textId="19ED77A4" w:rsidR="002A4A70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1383A1" w14:textId="77777777" w:rsidR="00F10574" w:rsidRPr="00473AB8" w:rsidRDefault="00F10574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000023" w14:textId="4E26B96C" w:rsidR="00A35B9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5B6195">
        <w:rPr>
          <w:rFonts w:ascii="Times New Roman" w:eastAsia="Times New Roman" w:hAnsi="Times New Roman"/>
          <w:b/>
          <w:sz w:val="24"/>
          <w:szCs w:val="24"/>
        </w:rPr>
        <w:tab/>
      </w:r>
      <w:r w:rsidR="00050376">
        <w:rPr>
          <w:rFonts w:ascii="Times New Roman" w:eastAsia="Times New Roman" w:hAnsi="Times New Roman"/>
          <w:b/>
          <w:sz w:val="24"/>
          <w:szCs w:val="24"/>
        </w:rPr>
        <w:t xml:space="preserve">          </w:t>
      </w:r>
      <w:r w:rsidR="00417606">
        <w:rPr>
          <w:rFonts w:ascii="Times New Roman" w:eastAsia="Times New Roman" w:hAnsi="Times New Roman"/>
          <w:b/>
          <w:sz w:val="24"/>
          <w:szCs w:val="24"/>
        </w:rPr>
        <w:t>Влас ФІЛАТОВ</w:t>
      </w:r>
    </w:p>
    <w:p w14:paraId="44D79C6E" w14:textId="6934AE62" w:rsidR="002A4A7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>_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._________.2023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73AB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90"/>
    <w:rsid w:val="00050376"/>
    <w:rsid w:val="000A31A3"/>
    <w:rsid w:val="00190E83"/>
    <w:rsid w:val="001E0A15"/>
    <w:rsid w:val="001E5703"/>
    <w:rsid w:val="002A4A70"/>
    <w:rsid w:val="002B5007"/>
    <w:rsid w:val="00413D9B"/>
    <w:rsid w:val="00417606"/>
    <w:rsid w:val="00473AB8"/>
    <w:rsid w:val="00483394"/>
    <w:rsid w:val="005B6195"/>
    <w:rsid w:val="007E488F"/>
    <w:rsid w:val="007F75FB"/>
    <w:rsid w:val="009541C5"/>
    <w:rsid w:val="00A35B90"/>
    <w:rsid w:val="00B96C2D"/>
    <w:rsid w:val="00BA37C8"/>
    <w:rsid w:val="00BB6C38"/>
    <w:rsid w:val="00BE6A11"/>
    <w:rsid w:val="00D8133F"/>
    <w:rsid w:val="00F10574"/>
    <w:rsid w:val="00F173D7"/>
    <w:rsid w:val="00FD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1600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Фірсова</cp:lastModifiedBy>
  <cp:revision>13</cp:revision>
  <cp:lastPrinted>2023-11-20T07:52:00Z</cp:lastPrinted>
  <dcterms:created xsi:type="dcterms:W3CDTF">2021-03-02T07:11:00Z</dcterms:created>
  <dcterms:modified xsi:type="dcterms:W3CDTF">2023-11-20T07:52:00Z</dcterms:modified>
</cp:coreProperties>
</file>