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AC" w:rsidRDefault="009224AC" w:rsidP="006F4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9224AC" w:rsidRDefault="009224AC" w:rsidP="006F4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31074" w:rsidRPr="000D2979" w:rsidRDefault="000B1F80" w:rsidP="006F498F">
      <w:pPr>
        <w:pStyle w:val="ad"/>
        <w:spacing w:line="240" w:lineRule="auto"/>
      </w:pPr>
      <w:r w:rsidRPr="009224AC"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24AC">
        <w:t xml:space="preserve"> </w:t>
      </w:r>
      <w:r w:rsidR="00595B53" w:rsidRPr="00AF2E08">
        <w:t>(відповідно до пункту 4</w:t>
      </w:r>
      <w:r w:rsidR="00595B53" w:rsidRPr="00AF2E08">
        <w:rPr>
          <w:vertAlign w:val="superscript"/>
        </w:rPr>
        <w:t xml:space="preserve">1 </w:t>
      </w:r>
      <w:r w:rsidR="00595B53" w:rsidRPr="00AF2E08">
        <w:t xml:space="preserve">постанови КМУ від 11.10.2016 № 710 </w:t>
      </w:r>
      <w:r w:rsidR="00436656" w:rsidRPr="00AF2E08">
        <w:t>“</w:t>
      </w:r>
      <w:r w:rsidR="00595B53" w:rsidRPr="00AF2E08">
        <w:t>Про ефективне використання державних коштів</w:t>
      </w:r>
      <w:r w:rsidR="00436656" w:rsidRPr="00AF2E08">
        <w:t>”</w:t>
      </w:r>
      <w:r w:rsidR="00595B53" w:rsidRPr="00AF2E08">
        <w:t xml:space="preserve"> (зі змінами))</w:t>
      </w:r>
    </w:p>
    <w:p w:rsidR="009224AC" w:rsidRPr="006F498F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F2B8C" w:rsidRDefault="00A62339" w:rsidP="006F498F">
      <w:pPr>
        <w:pStyle w:val="a3"/>
        <w:tabs>
          <w:tab w:val="left" w:pos="851"/>
        </w:tabs>
        <w:spacing w:after="0" w:line="228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1C4E46" w:rsidRDefault="00A62339" w:rsidP="006F498F">
      <w:pPr>
        <w:pStyle w:val="a3"/>
        <w:tabs>
          <w:tab w:val="left" w:pos="851"/>
        </w:tabs>
        <w:spacing w:after="0" w:line="228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>повсякденний набір сухих продуктів</w:t>
      </w:r>
      <w:r w:rsidR="00293C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2B8C" w:rsidRPr="006F498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F2B8C" w:rsidRPr="00EF7CDC">
        <w:rPr>
          <w:rFonts w:ascii="Times New Roman" w:hAnsi="Times New Roman"/>
          <w:sz w:val="28"/>
          <w:szCs w:val="28"/>
        </w:rPr>
        <w:t>Продукти харчування та сушені продукти різні</w:t>
      </w:r>
      <w:r w:rsidR="009F2B8C" w:rsidRPr="00047FEC">
        <w:rPr>
          <w:rFonts w:ascii="Times New Roman" w:hAnsi="Times New Roman"/>
          <w:sz w:val="28"/>
          <w:szCs w:val="28"/>
        </w:rPr>
        <w:t xml:space="preserve"> </w:t>
      </w:r>
      <w:r w:rsidR="009F2B8C">
        <w:rPr>
          <w:rFonts w:ascii="Times New Roman" w:hAnsi="Times New Roman"/>
          <w:sz w:val="28"/>
          <w:szCs w:val="28"/>
        </w:rPr>
        <w:t>код </w:t>
      </w:r>
      <w:r w:rsidR="00293CAB" w:rsidRPr="00047FEC">
        <w:rPr>
          <w:rFonts w:ascii="Times New Roman" w:hAnsi="Times New Roman"/>
          <w:sz w:val="28"/>
          <w:szCs w:val="28"/>
        </w:rPr>
        <w:t>ДК 021:2015 - 15890000-3</w:t>
      </w:r>
      <w:r w:rsidR="009F2B8C">
        <w:rPr>
          <w:rFonts w:ascii="Times New Roman" w:hAnsi="Times New Roman"/>
          <w:sz w:val="28"/>
          <w:szCs w:val="28"/>
        </w:rPr>
        <w:t>)</w:t>
      </w:r>
      <w:r w:rsidR="00293CAB">
        <w:rPr>
          <w:rFonts w:ascii="Times New Roman" w:hAnsi="Times New Roman"/>
          <w:sz w:val="28"/>
          <w:szCs w:val="28"/>
        </w:rPr>
        <w:t>.</w:t>
      </w:r>
    </w:p>
    <w:p w:rsidR="00A62339" w:rsidRPr="00CA14AD" w:rsidRDefault="00A62339" w:rsidP="006F498F">
      <w:pPr>
        <w:pStyle w:val="a3"/>
        <w:tabs>
          <w:tab w:val="left" w:pos="851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="002134C4">
        <w:rPr>
          <w:rFonts w:ascii="Times New Roman" w:hAnsi="Times New Roman"/>
          <w:sz w:val="28"/>
          <w:szCs w:val="28"/>
          <w:u w:val="single"/>
          <w:lang w:val="en-US"/>
        </w:rPr>
        <w:t>UA</w:t>
      </w:r>
      <w:r w:rsidR="002134C4" w:rsidRPr="00C053BB">
        <w:rPr>
          <w:rFonts w:ascii="Times New Roman" w:hAnsi="Times New Roman"/>
          <w:sz w:val="28"/>
          <w:szCs w:val="28"/>
          <w:u w:val="single"/>
        </w:rPr>
        <w:t>-2023-11-15-016262-</w:t>
      </w:r>
      <w:r w:rsidR="002134C4">
        <w:rPr>
          <w:rFonts w:ascii="Times New Roman" w:hAnsi="Times New Roman"/>
          <w:sz w:val="28"/>
          <w:szCs w:val="28"/>
          <w:u w:val="single"/>
          <w:lang w:val="en-US"/>
        </w:rPr>
        <w:t>a</w:t>
      </w:r>
      <w:r w:rsidRPr="009224AC">
        <w:rPr>
          <w:rFonts w:ascii="Times New Roman" w:hAnsi="Times New Roman"/>
          <w:sz w:val="28"/>
          <w:szCs w:val="28"/>
        </w:rPr>
        <w:t>.</w:t>
      </w:r>
    </w:p>
    <w:p w:rsidR="00A62339" w:rsidRPr="00891589" w:rsidRDefault="00A62339" w:rsidP="006F498F">
      <w:pPr>
        <w:pStyle w:val="a3"/>
        <w:spacing w:line="228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293CAB">
        <w:rPr>
          <w:rFonts w:ascii="Times New Roman" w:hAnsi="Times New Roman"/>
          <w:sz w:val="28"/>
          <w:szCs w:val="28"/>
        </w:rPr>
        <w:t>4</w:t>
      </w:r>
      <w:r w:rsidR="006F498F">
        <w:rPr>
          <w:rFonts w:ascii="Times New Roman" w:hAnsi="Times New Roman"/>
          <w:sz w:val="28"/>
          <w:szCs w:val="28"/>
        </w:rPr>
        <w:t>95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>405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:rsidR="00A62339" w:rsidRDefault="00A62339" w:rsidP="006F498F">
      <w:pPr>
        <w:pStyle w:val="a3"/>
        <w:tabs>
          <w:tab w:val="left" w:pos="851"/>
        </w:tabs>
        <w:spacing w:after="0" w:line="228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>495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>405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891589" w:rsidRDefault="00A62339" w:rsidP="006F498F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A62339" w:rsidRDefault="00A62339" w:rsidP="006F498F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4C05E2" w:rsidRPr="00445A78" w:rsidRDefault="004C05E2" w:rsidP="006F498F">
      <w:pPr>
        <w:pStyle w:val="a3"/>
        <w:tabs>
          <w:tab w:val="left" w:pos="851"/>
        </w:tabs>
        <w:spacing w:after="0" w:line="228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Pr="00D54A91">
        <w:rPr>
          <w:rFonts w:ascii="Times New Roman" w:hAnsi="Times New Roman"/>
          <w:sz w:val="28"/>
          <w:szCs w:val="28"/>
        </w:rPr>
        <w:t>складається із компонентів, які визначені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98F">
        <w:rPr>
          <w:rFonts w:ascii="Times New Roman" w:hAnsi="Times New Roman"/>
          <w:sz w:val="28"/>
          <w:szCs w:val="28"/>
        </w:rPr>
        <w:t>нормою</w:t>
      </w:r>
      <w:r w:rsidRPr="00D54A91">
        <w:rPr>
          <w:rFonts w:ascii="Times New Roman" w:hAnsi="Times New Roman"/>
          <w:sz w:val="28"/>
          <w:szCs w:val="28"/>
        </w:rPr>
        <w:t xml:space="preserve"> харчування №10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D54A91">
        <w:rPr>
          <w:rFonts w:ascii="Times New Roman" w:hAnsi="Times New Roman"/>
          <w:sz w:val="28"/>
          <w:szCs w:val="28"/>
        </w:rPr>
        <w:t>КМУ від 29.03.2002 №426 “Про норми харчування військовослужбовців Збройних Сил, інших військових формувань та Державної служби спеціального зв’язку та захисту інформації, поліцейських, осіб рядового та 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</w:t>
      </w:r>
      <w:r w:rsidR="006F49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98F">
        <w:rPr>
          <w:rFonts w:ascii="Times New Roman" w:eastAsia="Times New Roman" w:hAnsi="Times New Roman"/>
          <w:sz w:val="28"/>
          <w:szCs w:val="28"/>
          <w:lang w:val="en-US" w:eastAsia="ru-RU"/>
        </w:rPr>
        <w:t>ISO</w:t>
      </w:r>
      <w:r w:rsidR="006F498F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:rsidR="004C05E2" w:rsidRPr="00445A78" w:rsidRDefault="004C05E2" w:rsidP="006F498F">
      <w:pPr>
        <w:pStyle w:val="a3"/>
        <w:tabs>
          <w:tab w:val="left" w:pos="851"/>
        </w:tabs>
        <w:spacing w:after="0" w:line="228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:rsidR="00A62339" w:rsidRPr="006F498F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31E90" w:rsidRPr="006F498F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C31E90" w:rsidRPr="006F498F" w:rsidSect="006F498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134C4"/>
    <w:rsid w:val="00286C71"/>
    <w:rsid w:val="00293CAB"/>
    <w:rsid w:val="00297994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4C05E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6F498F"/>
    <w:rsid w:val="007572CA"/>
    <w:rsid w:val="00791F6F"/>
    <w:rsid w:val="00860788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83726"/>
    <w:rsid w:val="00AF2E08"/>
    <w:rsid w:val="00B04634"/>
    <w:rsid w:val="00B12373"/>
    <w:rsid w:val="00B44B35"/>
    <w:rsid w:val="00B6060F"/>
    <w:rsid w:val="00B9391E"/>
    <w:rsid w:val="00BB487F"/>
    <w:rsid w:val="00BD57A7"/>
    <w:rsid w:val="00BD616D"/>
    <w:rsid w:val="00BE5100"/>
    <w:rsid w:val="00C053BB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paragraph" w:styleId="1">
    <w:name w:val="heading 1"/>
    <w:basedOn w:val="a"/>
    <w:next w:val="a"/>
    <w:link w:val="10"/>
    <w:uiPriority w:val="9"/>
    <w:qFormat/>
    <w:rsid w:val="006F498F"/>
    <w:pPr>
      <w:keepNext/>
      <w:tabs>
        <w:tab w:val="left" w:pos="851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498F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D20B-1C10-4E73-9DDA-DACD61D4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Derv1sh</cp:lastModifiedBy>
  <cp:revision>44</cp:revision>
  <cp:lastPrinted>2023-09-22T07:08:00Z</cp:lastPrinted>
  <dcterms:created xsi:type="dcterms:W3CDTF">2021-03-04T11:04:00Z</dcterms:created>
  <dcterms:modified xsi:type="dcterms:W3CDTF">2023-11-16T07:56:00Z</dcterms:modified>
</cp:coreProperties>
</file>