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B1" w:rsidRPr="00C80F95" w:rsidRDefault="000B1F80" w:rsidP="00C31E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F95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</w:p>
    <w:p w:rsidR="00C819C9" w:rsidRPr="00C80F95" w:rsidRDefault="000B1F80" w:rsidP="00C31E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F95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C80F95" w:rsidRDefault="00595B53" w:rsidP="00C31E90">
      <w:pPr>
        <w:spacing w:after="12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0F95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C80F95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C80F95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C80F95">
        <w:rPr>
          <w:rFonts w:ascii="Times New Roman" w:hAnsi="Times New Roman" w:cs="Times New Roman"/>
          <w:sz w:val="28"/>
          <w:szCs w:val="28"/>
        </w:rPr>
        <w:t>“</w:t>
      </w:r>
      <w:r w:rsidRPr="00C80F95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C80F95">
        <w:rPr>
          <w:rFonts w:ascii="Times New Roman" w:hAnsi="Times New Roman" w:cs="Times New Roman"/>
          <w:sz w:val="28"/>
          <w:szCs w:val="28"/>
        </w:rPr>
        <w:t>”</w:t>
      </w:r>
      <w:r w:rsidRPr="00C80F95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DF444E" w:rsidRPr="00C80F95" w:rsidRDefault="000B1F80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 </w:t>
      </w:r>
      <w:r w:rsidR="00DF444E"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>замовника</w:t>
      </w:r>
      <w:r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F119BF" w:rsidRPr="00C80F95" w:rsidRDefault="00F62BB1" w:rsidP="00DF444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5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0B1F80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категорія замовника – орган </w:t>
      </w:r>
      <w:r w:rsidR="00436656" w:rsidRPr="00C80F95">
        <w:rPr>
          <w:rFonts w:ascii="Times New Roman" w:eastAsia="Times New Roman" w:hAnsi="Times New Roman"/>
          <w:sz w:val="28"/>
          <w:szCs w:val="28"/>
          <w:lang w:eastAsia="ru-RU"/>
        </w:rPr>
        <w:t>спеціального призначення з правоохоронними функціями</w:t>
      </w:r>
      <w:r w:rsidR="000B1F80" w:rsidRPr="00C80F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0177" w:rsidRPr="00C80F95" w:rsidRDefault="000B1F80" w:rsidP="00C80F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80F95" w:rsidRPr="00C80F95">
        <w:rPr>
          <w:rFonts w:ascii="Times New Roman" w:hAnsi="Times New Roman" w:cs="Times New Roman"/>
          <w:sz w:val="28"/>
          <w:szCs w:val="28"/>
        </w:rPr>
        <w:t>комп’ютерного обладнання, код ДК 021:2015-30230000 (</w:t>
      </w:r>
      <w:bookmarkStart w:id="0" w:name="_GoBack"/>
      <w:r w:rsidR="00C80F95" w:rsidRPr="00C80F95"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>Програмно-апаратний комплекс</w:t>
      </w:r>
      <w:bookmarkEnd w:id="0"/>
      <w:r w:rsidR="00C80F95" w:rsidRPr="00C80F95">
        <w:rPr>
          <w:rFonts w:ascii="Times New Roman" w:hAnsi="Times New Roman" w:cs="Times New Roman"/>
          <w:sz w:val="28"/>
          <w:szCs w:val="28"/>
        </w:rPr>
        <w:t>)</w:t>
      </w:r>
      <w:r w:rsidR="00240177" w:rsidRPr="00C80F95">
        <w:rPr>
          <w:rFonts w:ascii="Times New Roman" w:hAnsi="Times New Roman" w:cs="Times New Roman"/>
          <w:sz w:val="28"/>
          <w:szCs w:val="28"/>
        </w:rPr>
        <w:t>.</w:t>
      </w:r>
    </w:p>
    <w:p w:rsidR="00F119BF" w:rsidRPr="00C80F95" w:rsidRDefault="000B1F80" w:rsidP="009322F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767385" w:rsidRPr="00767385">
        <w:rPr>
          <w:rFonts w:ascii="Times New Roman" w:hAnsi="Times New Roman"/>
          <w:sz w:val="28"/>
          <w:szCs w:val="28"/>
        </w:rPr>
        <w:t>UA-2023-11-08-014800-a</w:t>
      </w:r>
      <w:r w:rsidR="00767385">
        <w:rPr>
          <w:rFonts w:ascii="Times New Roman" w:hAnsi="Times New Roman"/>
          <w:sz w:val="28"/>
          <w:szCs w:val="28"/>
        </w:rPr>
        <w:t>.</w:t>
      </w:r>
    </w:p>
    <w:p w:rsidR="00C40371" w:rsidRPr="00C80F95" w:rsidRDefault="00C819C9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B852CE" w:rsidRPr="00C80F9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80F95" w:rsidRPr="00C80F95">
        <w:rPr>
          <w:rFonts w:ascii="Times New Roman" w:hAnsi="Times New Roman"/>
          <w:sz w:val="28"/>
          <w:szCs w:val="28"/>
        </w:rPr>
        <w:t>640 000,00</w:t>
      </w:r>
      <w:r w:rsidR="00C80F95" w:rsidRPr="00C80F95">
        <w:rPr>
          <w:sz w:val="28"/>
          <w:szCs w:val="28"/>
        </w:rPr>
        <w:t xml:space="preserve"> </w:t>
      </w:r>
      <w:r w:rsidR="00B852CE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 грн.</w:t>
      </w:r>
      <w:r w:rsidR="00B852CE"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852CE" w:rsidRPr="00C80F95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AF2E08" w:rsidRPr="00C80F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Pr="00C80F95" w:rsidRDefault="00595B53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C80F95">
        <w:rPr>
          <w:rFonts w:ascii="Times New Roman" w:hAnsi="Times New Roman"/>
          <w:sz w:val="28"/>
          <w:szCs w:val="28"/>
        </w:rPr>
        <w:t xml:space="preserve"> </w:t>
      </w:r>
    </w:p>
    <w:p w:rsidR="002D5AED" w:rsidRPr="00C80F95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5">
        <w:rPr>
          <w:rFonts w:ascii="Times New Roman" w:hAnsi="Times New Roman"/>
          <w:sz w:val="28"/>
          <w:szCs w:val="28"/>
        </w:rPr>
        <w:t xml:space="preserve">- </w:t>
      </w:r>
      <w:r w:rsidR="009F610E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характеристикам </w:t>
      </w:r>
      <w:r w:rsidR="00C80F95" w:rsidRPr="00C80F95"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>програмно-апаратних комплексів</w:t>
      </w:r>
      <w:r w:rsidRPr="00C80F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41B4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 що виготовляються підприємствами</w:t>
      </w:r>
      <w:r w:rsidRPr="00C80F95">
        <w:rPr>
          <w:rFonts w:ascii="Times New Roman" w:eastAsia="Times New Roman" w:hAnsi="Times New Roman"/>
          <w:sz w:val="28"/>
          <w:szCs w:val="28"/>
          <w:lang w:eastAsia="ru-RU"/>
        </w:rPr>
        <w:t>-виробниками</w:t>
      </w:r>
      <w:r w:rsidR="00585E39" w:rsidRPr="00C80F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вимогам замовника</w:t>
      </w:r>
      <w:r w:rsidR="003D3DB9" w:rsidRPr="00C80F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Pr="00C80F95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- зазначені характеристики сукупно визначають потрібний рівень якості і безпечності продукції, при </w:t>
      </w:r>
      <w:r w:rsidR="00D33CD7" w:rsidRPr="00C80F95">
        <w:rPr>
          <w:rFonts w:ascii="Times New Roman" w:hAnsi="Times New Roman" w:cs="Times New Roman"/>
          <w:sz w:val="28"/>
          <w:szCs w:val="28"/>
        </w:rPr>
        <w:t>виконанні першочергових завдань з службової діяльності СБ України</w:t>
      </w:r>
      <w:r w:rsidRPr="00C80F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Pr="00C80F95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5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C80F95" w:rsidRDefault="00C819C9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C80F95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F119BF" w:rsidRPr="00C80F9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80F95" w:rsidRDefault="00B6060F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C80F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C80F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C80F95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C80F9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C80F95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</w:t>
      </w:r>
      <w:r w:rsidR="00F941C4" w:rsidRPr="00C80F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розвитку економіки, торгівлі та сільського господарства України від 12.02.2020 № 275 </w:t>
      </w:r>
      <w:r w:rsidR="00B9391E" w:rsidRPr="00C80F95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C80F95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C80F95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C80F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C80F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C80F95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31E90" w:rsidRPr="00C80F95" w:rsidRDefault="00C31E90" w:rsidP="00C31E9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80F95" w:rsidRDefault="00C31E90" w:rsidP="00D33CD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80F95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82910"/>
    <w:rsid w:val="00190E45"/>
    <w:rsid w:val="001B1DDC"/>
    <w:rsid w:val="001C4E46"/>
    <w:rsid w:val="001F3A51"/>
    <w:rsid w:val="001F7B53"/>
    <w:rsid w:val="00240177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5241B4"/>
    <w:rsid w:val="0053773C"/>
    <w:rsid w:val="005621FD"/>
    <w:rsid w:val="00571B43"/>
    <w:rsid w:val="00575E3F"/>
    <w:rsid w:val="005848EA"/>
    <w:rsid w:val="00585E39"/>
    <w:rsid w:val="00595B53"/>
    <w:rsid w:val="005C5E02"/>
    <w:rsid w:val="006065A6"/>
    <w:rsid w:val="006124A8"/>
    <w:rsid w:val="00624844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6F24B2"/>
    <w:rsid w:val="007572CA"/>
    <w:rsid w:val="00767385"/>
    <w:rsid w:val="00791F6F"/>
    <w:rsid w:val="00860788"/>
    <w:rsid w:val="00866380"/>
    <w:rsid w:val="00866FBA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F2E08"/>
    <w:rsid w:val="00B12373"/>
    <w:rsid w:val="00B44B35"/>
    <w:rsid w:val="00B6060F"/>
    <w:rsid w:val="00B852CE"/>
    <w:rsid w:val="00B9391E"/>
    <w:rsid w:val="00BB487F"/>
    <w:rsid w:val="00BD57A7"/>
    <w:rsid w:val="00BE5100"/>
    <w:rsid w:val="00C1783C"/>
    <w:rsid w:val="00C255B1"/>
    <w:rsid w:val="00C31074"/>
    <w:rsid w:val="00C31E90"/>
    <w:rsid w:val="00C34723"/>
    <w:rsid w:val="00C375EB"/>
    <w:rsid w:val="00C40371"/>
    <w:rsid w:val="00C50EBF"/>
    <w:rsid w:val="00C80F95"/>
    <w:rsid w:val="00C819C9"/>
    <w:rsid w:val="00CA14AD"/>
    <w:rsid w:val="00CF0D54"/>
    <w:rsid w:val="00D33CD7"/>
    <w:rsid w:val="00D417A2"/>
    <w:rsid w:val="00D94F15"/>
    <w:rsid w:val="00DB12C8"/>
    <w:rsid w:val="00DC48AF"/>
    <w:rsid w:val="00DF444E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8218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07F7-FE36-42F8-9A3A-728CB606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5</cp:revision>
  <cp:lastPrinted>2023-07-13T13:19:00Z</cp:lastPrinted>
  <dcterms:created xsi:type="dcterms:W3CDTF">2023-11-06T14:21:00Z</dcterms:created>
  <dcterms:modified xsi:type="dcterms:W3CDTF">2023-11-09T08:51:00Z</dcterms:modified>
</cp:coreProperties>
</file>