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0E" w:rsidRDefault="00CC6C0E" w:rsidP="00CC6C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9C9" w:rsidRPr="00AF2E08" w:rsidRDefault="000B1F80" w:rsidP="00CC6C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CC6C0E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CC6C0E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52050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520506" w:rsidRDefault="000B1F80" w:rsidP="00CC6C0E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520506" w:rsidRPr="00520506">
        <w:rPr>
          <w:rFonts w:ascii="Times New Roman" w:eastAsia="Times New Roman" w:hAnsi="Times New Roman"/>
          <w:sz w:val="28"/>
          <w:szCs w:val="28"/>
          <w:lang w:eastAsia="ru-RU"/>
        </w:rPr>
        <w:t>послуги з ремонту і технічного обслуговування персональних комп’ютерів</w:t>
      </w:r>
      <w:r w:rsidR="00520506" w:rsidRPr="005205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A666E" w:rsidRPr="00520506">
        <w:rPr>
          <w:rStyle w:val="a7"/>
          <w:rFonts w:ascii="Times New Roman" w:hAnsi="Times New Roman"/>
          <w:b w:val="0"/>
          <w:sz w:val="28"/>
          <w:szCs w:val="28"/>
        </w:rPr>
        <w:t xml:space="preserve"> </w:t>
      </w:r>
      <w:r w:rsidR="009475AA" w:rsidRPr="00520506">
        <w:rPr>
          <w:rStyle w:val="a7"/>
          <w:rFonts w:ascii="Times New Roman" w:hAnsi="Times New Roman"/>
          <w:b w:val="0"/>
          <w:sz w:val="28"/>
          <w:szCs w:val="28"/>
        </w:rPr>
        <w:br/>
        <w:t xml:space="preserve">код </w:t>
      </w:r>
      <w:r w:rsidR="00AA666E" w:rsidRPr="00520506">
        <w:rPr>
          <w:rStyle w:val="a7"/>
          <w:rFonts w:ascii="Times New Roman" w:hAnsi="Times New Roman"/>
          <w:b w:val="0"/>
          <w:sz w:val="28"/>
          <w:szCs w:val="28"/>
        </w:rPr>
        <w:t xml:space="preserve">ДК 021:2015 – </w:t>
      </w:r>
      <w:r w:rsidR="00520506" w:rsidRPr="00520506">
        <w:rPr>
          <w:rStyle w:val="a7"/>
          <w:rFonts w:ascii="Times New Roman" w:hAnsi="Times New Roman"/>
          <w:b w:val="0"/>
          <w:sz w:val="28"/>
          <w:szCs w:val="28"/>
        </w:rPr>
        <w:t>50320000-4</w:t>
      </w:r>
      <w:r w:rsidR="00AA666E" w:rsidRPr="00520506">
        <w:rPr>
          <w:rStyle w:val="a7"/>
          <w:rFonts w:ascii="Times New Roman" w:hAnsi="Times New Roman"/>
          <w:b w:val="0"/>
          <w:sz w:val="28"/>
          <w:szCs w:val="28"/>
        </w:rPr>
        <w:t xml:space="preserve"> (</w:t>
      </w:r>
      <w:r w:rsidR="00520506" w:rsidRPr="00520506">
        <w:rPr>
          <w:rStyle w:val="a7"/>
          <w:rFonts w:ascii="Times New Roman" w:hAnsi="Times New Roman"/>
          <w:b w:val="0"/>
          <w:sz w:val="28"/>
          <w:szCs w:val="28"/>
        </w:rPr>
        <w:t>Послуги по заправці та відновленню картриджів для лазерних принтерів</w:t>
      </w:r>
      <w:r w:rsidR="00AA666E" w:rsidRPr="00520506">
        <w:rPr>
          <w:rStyle w:val="a7"/>
          <w:rFonts w:ascii="Times New Roman" w:hAnsi="Times New Roman"/>
          <w:b w:val="0"/>
          <w:sz w:val="28"/>
          <w:szCs w:val="28"/>
        </w:rPr>
        <w:t>).</w:t>
      </w:r>
    </w:p>
    <w:p w:rsidR="00F119BF" w:rsidRPr="00FB6F99" w:rsidRDefault="000B1F80" w:rsidP="00CC6C0E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bookmarkStart w:id="0" w:name="_GoBack"/>
      <w:r w:rsidR="00FB6F99" w:rsidRPr="00FB6F99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UA-2023-10-27-005449-a</w:t>
      </w:r>
      <w:r w:rsidR="00CA14AD" w:rsidRPr="00FB6F99">
        <w:rPr>
          <w:rFonts w:ascii="Times New Roman" w:hAnsi="Times New Roman"/>
          <w:sz w:val="28"/>
          <w:szCs w:val="28"/>
          <w:u w:val="single"/>
        </w:rPr>
        <w:t>.</w:t>
      </w:r>
    </w:p>
    <w:bookmarkEnd w:id="0"/>
    <w:p w:rsidR="00C40371" w:rsidRPr="00AA666E" w:rsidRDefault="00C819C9" w:rsidP="00CC6C0E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20506" w:rsidRPr="00520506">
        <w:rPr>
          <w:rFonts w:ascii="Times New Roman" w:eastAsia="Times New Roman" w:hAnsi="Times New Roman"/>
          <w:sz w:val="28"/>
          <w:szCs w:val="28"/>
          <w:lang w:eastAsia="ru-RU"/>
        </w:rPr>
        <w:t>470155</w:t>
      </w:r>
      <w:r w:rsidR="004F747E" w:rsidRPr="00520506">
        <w:rPr>
          <w:rFonts w:ascii="Times New Roman" w:hAnsi="Times New Roman"/>
          <w:sz w:val="28"/>
          <w:szCs w:val="28"/>
        </w:rPr>
        <w:t>,0</w:t>
      </w:r>
      <w:r w:rsidR="00733599" w:rsidRPr="00520506">
        <w:rPr>
          <w:rFonts w:ascii="Times New Roman" w:hAnsi="Times New Roman"/>
          <w:sz w:val="28"/>
          <w:szCs w:val="28"/>
        </w:rPr>
        <w:t>0</w:t>
      </w:r>
      <w:r w:rsidR="00733599" w:rsidRPr="007335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F73E1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941C4" w:rsidRPr="00F119BF">
        <w:rPr>
          <w:rFonts w:ascii="Times New Roman" w:eastAsia="Times New Roman" w:hAnsi="Times New Roman"/>
          <w:bCs/>
          <w:sz w:val="28"/>
          <w:szCs w:val="28"/>
          <w:lang w:eastAsia="ru-RU"/>
        </w:rPr>
        <w:t>гр</w:t>
      </w:r>
      <w:proofErr w:type="spellEnd"/>
      <w:r w:rsidR="00F941C4" w:rsidRPr="00F119BF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="00AF2E08" w:rsidRPr="00F119BF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ПДВ.</w:t>
      </w:r>
    </w:p>
    <w:p w:rsidR="002D5AED" w:rsidRDefault="00595B53" w:rsidP="00CC6C0E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:rsidR="002D5AED" w:rsidRDefault="002D5AED" w:rsidP="00CC6C0E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F610E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предмета закупівлі </w:t>
      </w:r>
      <w:r w:rsidR="005241B4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відповідають стандартним </w:t>
      </w:r>
      <w:r w:rsidR="00520506">
        <w:rPr>
          <w:rFonts w:ascii="Times New Roman" w:eastAsia="Times New Roman" w:hAnsi="Times New Roman"/>
          <w:sz w:val="28"/>
          <w:szCs w:val="28"/>
          <w:lang w:eastAsia="ru-RU"/>
        </w:rPr>
        <w:t>послугам по заправці та відновленню картриджів, що виконуються сервіс-центрами та вимогам замовника</w:t>
      </w:r>
      <w:r w:rsidR="003D3D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D5AED" w:rsidRDefault="002D5AED" w:rsidP="00CC6C0E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ехнічні та якісні характеристики предмета закупівлі підготовлені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CC6C0E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F119B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CC6C0E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C31E90" w:rsidRDefault="00C31E90" w:rsidP="00CC6C0E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475AA" w:rsidRDefault="009475AA" w:rsidP="00CC6C0E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747E" w:rsidRDefault="004F747E" w:rsidP="00CC6C0E">
      <w:pPr>
        <w:spacing w:before="120" w:after="0"/>
        <w:rPr>
          <w:sz w:val="28"/>
          <w:szCs w:val="28"/>
        </w:rPr>
      </w:pPr>
    </w:p>
    <w:p w:rsidR="004F747E" w:rsidRDefault="004F747E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4F747E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B1DDC"/>
    <w:rsid w:val="001C4E46"/>
    <w:rsid w:val="001F3A51"/>
    <w:rsid w:val="001F7B53"/>
    <w:rsid w:val="00286C71"/>
    <w:rsid w:val="002D5AED"/>
    <w:rsid w:val="00347FC7"/>
    <w:rsid w:val="00370C4C"/>
    <w:rsid w:val="0038019F"/>
    <w:rsid w:val="003920C0"/>
    <w:rsid w:val="003B09E1"/>
    <w:rsid w:val="003D3DB9"/>
    <w:rsid w:val="003E2EC5"/>
    <w:rsid w:val="00436656"/>
    <w:rsid w:val="004B0942"/>
    <w:rsid w:val="004F747E"/>
    <w:rsid w:val="00520506"/>
    <w:rsid w:val="005241B4"/>
    <w:rsid w:val="0053773C"/>
    <w:rsid w:val="005621FD"/>
    <w:rsid w:val="00575E3F"/>
    <w:rsid w:val="005848EA"/>
    <w:rsid w:val="00585E39"/>
    <w:rsid w:val="00595B53"/>
    <w:rsid w:val="005C5E02"/>
    <w:rsid w:val="006065A6"/>
    <w:rsid w:val="006124A8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F610E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44B35"/>
    <w:rsid w:val="00B6060F"/>
    <w:rsid w:val="00B9391E"/>
    <w:rsid w:val="00BA395A"/>
    <w:rsid w:val="00BB487F"/>
    <w:rsid w:val="00BD4E73"/>
    <w:rsid w:val="00BD57A7"/>
    <w:rsid w:val="00BE5100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C6C0E"/>
    <w:rsid w:val="00CF0D54"/>
    <w:rsid w:val="00D417A2"/>
    <w:rsid w:val="00D94F15"/>
    <w:rsid w:val="00DB12C8"/>
    <w:rsid w:val="00E33508"/>
    <w:rsid w:val="00E33FD8"/>
    <w:rsid w:val="00E60D98"/>
    <w:rsid w:val="00EA6823"/>
    <w:rsid w:val="00F119BF"/>
    <w:rsid w:val="00F3288C"/>
    <w:rsid w:val="00F62BB1"/>
    <w:rsid w:val="00F73E1A"/>
    <w:rsid w:val="00F941C4"/>
    <w:rsid w:val="00FB4FE7"/>
    <w:rsid w:val="00FB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327E5-92ED-4453-AE54-2C1D8A3F2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master</cp:lastModifiedBy>
  <cp:revision>43</cp:revision>
  <cp:lastPrinted>2023-09-16T15:49:00Z</cp:lastPrinted>
  <dcterms:created xsi:type="dcterms:W3CDTF">2021-03-04T11:04:00Z</dcterms:created>
  <dcterms:modified xsi:type="dcterms:W3CDTF">2023-10-27T10:34:00Z</dcterms:modified>
</cp:coreProperties>
</file>