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697505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05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697505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7505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697505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97505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697505">
        <w:rPr>
          <w:rFonts w:ascii="Times New Roman" w:hAnsi="Times New Roman" w:cs="Times New Roman"/>
          <w:sz w:val="28"/>
          <w:szCs w:val="28"/>
        </w:rPr>
        <w:t>“</w:t>
      </w:r>
      <w:r w:rsidRPr="00697505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697505">
        <w:rPr>
          <w:rFonts w:ascii="Times New Roman" w:hAnsi="Times New Roman" w:cs="Times New Roman"/>
          <w:sz w:val="28"/>
          <w:szCs w:val="28"/>
        </w:rPr>
        <w:t>”</w:t>
      </w:r>
      <w:r w:rsidRPr="00697505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697505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12FB" w:rsidRPr="0069750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5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697505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69750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697505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6975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7505" w:rsidRPr="00697505" w:rsidRDefault="000B1F80" w:rsidP="00697505">
      <w:pPr>
        <w:pStyle w:val="a9"/>
        <w:ind w:firstLine="567"/>
        <w:rPr>
          <w:szCs w:val="28"/>
        </w:rPr>
      </w:pPr>
      <w:r w:rsidRPr="00697505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97505" w:rsidRPr="00697505">
        <w:rPr>
          <w:b/>
          <w:spacing w:val="-4"/>
          <w:szCs w:val="28"/>
        </w:rPr>
        <w:t>ц</w:t>
      </w:r>
      <w:r w:rsidR="00697505" w:rsidRPr="00697505">
        <w:rPr>
          <w:b/>
          <w:szCs w:val="28"/>
        </w:rPr>
        <w:t>истерни, резервуари, контейнери та посудини високого тиску</w:t>
      </w:r>
      <w:r w:rsidR="00697505" w:rsidRPr="00697505">
        <w:rPr>
          <w:szCs w:val="28"/>
        </w:rPr>
        <w:t>, код ДК</w:t>
      </w:r>
      <w:r w:rsidR="00697505" w:rsidRPr="00697505">
        <w:rPr>
          <w:spacing w:val="-4"/>
          <w:szCs w:val="28"/>
        </w:rPr>
        <w:t xml:space="preserve"> 021:2015 - 44610000-</w:t>
      </w:r>
      <w:r w:rsidR="00EA0437">
        <w:rPr>
          <w:spacing w:val="-4"/>
          <w:szCs w:val="28"/>
        </w:rPr>
        <w:t>9</w:t>
      </w:r>
      <w:r w:rsidR="00697505" w:rsidRPr="00697505">
        <w:rPr>
          <w:spacing w:val="-4"/>
          <w:szCs w:val="28"/>
        </w:rPr>
        <w:t xml:space="preserve"> </w:t>
      </w:r>
      <w:bookmarkStart w:id="0" w:name="_GoBack"/>
      <w:bookmarkEnd w:id="0"/>
      <w:r w:rsidR="00697505" w:rsidRPr="00697505">
        <w:rPr>
          <w:szCs w:val="28"/>
        </w:rPr>
        <w:t>(Футляри під нагрудні знаки).</w:t>
      </w:r>
    </w:p>
    <w:p w:rsidR="00697505" w:rsidRPr="00A45B97" w:rsidRDefault="00697505" w:rsidP="00697505">
      <w:pPr>
        <w:pStyle w:val="a9"/>
        <w:ind w:firstLine="567"/>
        <w:rPr>
          <w:szCs w:val="28"/>
        </w:rPr>
      </w:pPr>
    </w:p>
    <w:p w:rsidR="000B1F80" w:rsidRPr="0069750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5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697505">
        <w:rPr>
          <w:rFonts w:ascii="Times New Roman" w:eastAsia="Times New Roman" w:hAnsi="Times New Roman"/>
          <w:sz w:val="28"/>
          <w:szCs w:val="28"/>
          <w:lang w:eastAsia="ru-RU"/>
        </w:rPr>
        <w:t>UA-</w:t>
      </w:r>
      <w:r w:rsidR="002C7053">
        <w:rPr>
          <w:rFonts w:ascii="Times New Roman" w:eastAsia="Times New Roman" w:hAnsi="Times New Roman"/>
          <w:sz w:val="28"/>
          <w:szCs w:val="28"/>
          <w:lang w:eastAsia="ru-RU"/>
        </w:rPr>
        <w:t>2023-10-23-004235а</w:t>
      </w:r>
      <w:r w:rsidR="00202010" w:rsidRPr="006975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2A07" w:rsidRPr="00697505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5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697505" w:rsidRPr="00697505">
        <w:rPr>
          <w:rFonts w:ascii="Times New Roman" w:hAnsi="Times New Roman" w:cs="Times New Roman"/>
          <w:b/>
          <w:bCs/>
          <w:sz w:val="28"/>
          <w:szCs w:val="28"/>
        </w:rPr>
        <w:t>104 220,</w:t>
      </w:r>
      <w:r w:rsidR="00272A07" w:rsidRPr="0069750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272A07" w:rsidRPr="00697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697505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272A07" w:rsidRPr="00697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697505">
        <w:rPr>
          <w:rFonts w:ascii="Times New Roman" w:hAnsi="Times New Roman" w:cs="Times New Roman"/>
          <w:sz w:val="28"/>
          <w:szCs w:val="28"/>
        </w:rPr>
        <w:t>(</w:t>
      </w:r>
      <w:r w:rsidR="00272A07" w:rsidRPr="00697505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697505">
        <w:rPr>
          <w:rFonts w:ascii="Times New Roman" w:hAnsi="Times New Roman" w:cs="Times New Roman"/>
          <w:sz w:val="28"/>
          <w:szCs w:val="28"/>
        </w:rPr>
        <w:t>)</w:t>
      </w:r>
      <w:r w:rsidR="00272A07" w:rsidRPr="00697505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Pr="00697505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7505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697505">
        <w:rPr>
          <w:rFonts w:ascii="Times New Roman" w:hAnsi="Times New Roman"/>
          <w:sz w:val="28"/>
          <w:szCs w:val="28"/>
        </w:rPr>
        <w:t xml:space="preserve"> </w:t>
      </w:r>
      <w:r w:rsidR="00D05E07" w:rsidRPr="00697505">
        <w:rPr>
          <w:rFonts w:ascii="Times New Roman" w:hAnsi="Times New Roman"/>
          <w:sz w:val="28"/>
          <w:szCs w:val="28"/>
        </w:rPr>
        <w:t xml:space="preserve"> </w:t>
      </w:r>
    </w:p>
    <w:p w:rsidR="006929DF" w:rsidRPr="00697505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50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97505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стандартним характеристикам футлярів, що виготовляються підприємствами-виробниками та вимогам замовника;</w:t>
      </w:r>
    </w:p>
    <w:p w:rsidR="006929DF" w:rsidRPr="00697505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50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97505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697505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50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97505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3A1289" w:rsidRDefault="00C819C9" w:rsidP="007A731D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3A1289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80746" w:rsidRPr="003A128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3A1289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3A12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3A1289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3A12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3A1289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3A128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3A1289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3A128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3A12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3A1289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3A12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3A128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3A128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3A12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3A1289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3A1289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3A1289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746E2" w:rsidRPr="003A1289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3A51"/>
    <w:rsid w:val="001F62C7"/>
    <w:rsid w:val="001F7B53"/>
    <w:rsid w:val="00202010"/>
    <w:rsid w:val="00272A07"/>
    <w:rsid w:val="002812FB"/>
    <w:rsid w:val="00286C71"/>
    <w:rsid w:val="002C7053"/>
    <w:rsid w:val="0033138E"/>
    <w:rsid w:val="00347FC7"/>
    <w:rsid w:val="00370C4C"/>
    <w:rsid w:val="0038019F"/>
    <w:rsid w:val="003920C0"/>
    <w:rsid w:val="003A1289"/>
    <w:rsid w:val="003A5F14"/>
    <w:rsid w:val="003B09E1"/>
    <w:rsid w:val="003E2EC5"/>
    <w:rsid w:val="003F1947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80746"/>
    <w:rsid w:val="00791F6F"/>
    <w:rsid w:val="007A731D"/>
    <w:rsid w:val="00860788"/>
    <w:rsid w:val="0086415D"/>
    <w:rsid w:val="008920DD"/>
    <w:rsid w:val="008946BF"/>
    <w:rsid w:val="008B26F8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0437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F954-6C5C-4246-8BE0-674FC737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17</cp:revision>
  <cp:lastPrinted>2023-09-27T11:35:00Z</cp:lastPrinted>
  <dcterms:created xsi:type="dcterms:W3CDTF">2023-08-28T13:39:00Z</dcterms:created>
  <dcterms:modified xsi:type="dcterms:W3CDTF">2023-10-24T07:30:00Z</dcterms:modified>
</cp:coreProperties>
</file>