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FE523F" w:rsidRPr="00FE523F">
        <w:rPr>
          <w:rFonts w:ascii="Times New Roman" w:eastAsia="Times New Roman" w:hAnsi="Times New Roman" w:cs="Times New Roman"/>
          <w:iCs/>
          <w:sz w:val="28"/>
          <w:szCs w:val="28"/>
          <w:lang w:eastAsia="ru-RU"/>
        </w:rPr>
        <w:t>«Послуги з технічного обслуговування ліфтів» код ДК 021:2015 - 50750000-7 (Послуги з поточного ремонту ліфтів)</w:t>
      </w:r>
      <w:r w:rsidR="00B847B6"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FE523F" w:rsidP="00A5016D">
      <w:pPr>
        <w:spacing w:after="0" w:line="240" w:lineRule="auto"/>
        <w:ind w:firstLine="708"/>
        <w:jc w:val="both"/>
        <w:rPr>
          <w:rFonts w:ascii="Times New Roman" w:eastAsia="Times New Roman" w:hAnsi="Times New Roman" w:cs="Times New Roman"/>
          <w:bCs/>
          <w:sz w:val="28"/>
          <w:szCs w:val="28"/>
          <w:lang w:eastAsia="ru-RU"/>
        </w:rPr>
      </w:pPr>
      <w:r w:rsidRPr="00FE523F">
        <w:rPr>
          <w:rFonts w:ascii="Times New Roman" w:eastAsia="Times New Roman" w:hAnsi="Times New Roman" w:cs="Times New Roman"/>
          <w:iCs/>
          <w:sz w:val="28"/>
          <w:szCs w:val="28"/>
          <w:lang w:eastAsia="ru-RU"/>
        </w:rPr>
        <w:t>«Послуги з технічного обслуговування ліфтів» код ДК 021:2015 - 50750000-7 (Послуги з поточного ремонту ліфтів)</w:t>
      </w:r>
      <w:r w:rsidR="00CE2A89" w:rsidRPr="004B16C7">
        <w:rPr>
          <w:rFonts w:ascii="Times New Roman" w:eastAsia="Times New Roman" w:hAnsi="Times New Roman" w:cs="Times New Roman"/>
          <w:b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FE523F"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UA-</w:t>
      </w:r>
      <w:r w:rsidRPr="00FE523F">
        <w:rPr>
          <w:rFonts w:ascii="Times New Roman" w:eastAsia="Times New Roman" w:hAnsi="Times New Roman" w:cs="Times New Roman"/>
          <w:sz w:val="28"/>
          <w:szCs w:val="28"/>
        </w:rPr>
        <w:t xml:space="preserve"> </w:t>
      </w:r>
      <w:r w:rsidR="00993E55">
        <w:rPr>
          <w:rFonts w:ascii="Times New Roman" w:eastAsia="Times New Roman" w:hAnsi="Times New Roman" w:cs="Times New Roman"/>
          <w:sz w:val="28"/>
          <w:szCs w:val="28"/>
          <w:lang w:val="en-US"/>
        </w:rPr>
        <w:t>2023</w:t>
      </w:r>
      <w:r w:rsidR="00993E55">
        <w:rPr>
          <w:rFonts w:ascii="Times New Roman" w:eastAsia="Times New Roman" w:hAnsi="Times New Roman" w:cs="Times New Roman"/>
          <w:sz w:val="28"/>
          <w:szCs w:val="28"/>
        </w:rPr>
        <w:t>-10-19-013777-а.</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FE523F" w:rsidRPr="00FE523F">
        <w:rPr>
          <w:rFonts w:ascii="Times New Roman" w:eastAsia="Times New Roman" w:hAnsi="Times New Roman" w:cs="Times New Roman"/>
          <w:sz w:val="28"/>
          <w:szCs w:val="28"/>
          <w:lang w:eastAsia="ru-RU"/>
        </w:rPr>
        <w:t>535320,00</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0F1C9E" w:rsidRPr="00A9476C">
        <w:rPr>
          <w:rFonts w:ascii="Times New Roman" w:eastAsia="Times New Roman" w:hAnsi="Times New Roman" w:cs="Times New Roman"/>
          <w:sz w:val="28"/>
          <w:szCs w:val="28"/>
        </w:rPr>
        <w:t>послуг з поточного ремонту ліфтів</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A9476C" w:rsidRPr="004B16C7" w:rsidRDefault="00A9476C" w:rsidP="00A9476C">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За результатами експертного обстеження та відповідно до висновків експертизи, залишкові ресурси основних вузлів та механізмів дозволяють продовження безпечної експлуатації ліфтів за умови усунення виявлених дефектів, пошкоджень і відмов. Для усунення виявлених недоліків та подальшої безпечної експлуатації ліфтів будівель ЦУ СБ України існує потреба в організації закупівлі послуги з поточного ремонту ліфтів</w:t>
      </w:r>
      <w:r w:rsidR="006765FC">
        <w:rPr>
          <w:rFonts w:ascii="Times New Roman" w:eastAsia="Times New Roman" w:hAnsi="Times New Roman" w:cs="Times New Roman"/>
          <w:sz w:val="28"/>
          <w:szCs w:val="28"/>
        </w:rPr>
        <w:t>.</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6765FC" w:rsidRPr="006765FC">
        <w:rPr>
          <w:rFonts w:ascii="Times New Roman" w:eastAsia="Times New Roman" w:hAnsi="Times New Roman" w:cs="Times New Roman"/>
          <w:bCs/>
          <w:iCs/>
          <w:sz w:val="28"/>
          <w:szCs w:val="28"/>
        </w:rPr>
        <w:t>послуги з поточного ремонту ліфтів</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Default="00FB7CFE" w:rsidP="00A5016D">
      <w:pPr>
        <w:spacing w:after="0" w:line="240" w:lineRule="auto"/>
        <w:ind w:left="-142"/>
        <w:rPr>
          <w:rFonts w:ascii="Times New Roman" w:eastAsia="Calibri" w:hAnsi="Times New Roman" w:cs="Times New Roman"/>
          <w:sz w:val="26"/>
          <w:szCs w:val="26"/>
        </w:rPr>
      </w:pPr>
      <w:bookmarkStart w:id="0" w:name="_GoBack"/>
      <w:bookmarkEnd w:id="0"/>
    </w:p>
    <w:sectPr w:rsidR="00FB7CFE"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765FC"/>
    <w:rsid w:val="00691B46"/>
    <w:rsid w:val="006A1BE5"/>
    <w:rsid w:val="006A31B8"/>
    <w:rsid w:val="006B1F8B"/>
    <w:rsid w:val="006B6B0F"/>
    <w:rsid w:val="006C33DD"/>
    <w:rsid w:val="006C732F"/>
    <w:rsid w:val="006D6144"/>
    <w:rsid w:val="00700866"/>
    <w:rsid w:val="007572CA"/>
    <w:rsid w:val="00791F6F"/>
    <w:rsid w:val="007C088F"/>
    <w:rsid w:val="00860788"/>
    <w:rsid w:val="008920DD"/>
    <w:rsid w:val="008946BF"/>
    <w:rsid w:val="008B26F8"/>
    <w:rsid w:val="008E5262"/>
    <w:rsid w:val="00920319"/>
    <w:rsid w:val="00936BFA"/>
    <w:rsid w:val="0095129C"/>
    <w:rsid w:val="00967420"/>
    <w:rsid w:val="0097205C"/>
    <w:rsid w:val="00993E55"/>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E2A89"/>
    <w:rsid w:val="00CF0D54"/>
    <w:rsid w:val="00D417A2"/>
    <w:rsid w:val="00D54A55"/>
    <w:rsid w:val="00D66AB3"/>
    <w:rsid w:val="00D94F15"/>
    <w:rsid w:val="00DB12C8"/>
    <w:rsid w:val="00E15A4F"/>
    <w:rsid w:val="00E33508"/>
    <w:rsid w:val="00E33FD8"/>
    <w:rsid w:val="00E60D98"/>
    <w:rsid w:val="00EA6823"/>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66EA0-E5F0-46F3-BEA0-DEBB276A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462E-796A-43D9-AEB0-931CDA5D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322</Words>
  <Characters>1837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MOB_TEST38</cp:lastModifiedBy>
  <cp:revision>85</cp:revision>
  <cp:lastPrinted>2023-10-16T13:29:00Z</cp:lastPrinted>
  <dcterms:created xsi:type="dcterms:W3CDTF">2021-03-04T11:04:00Z</dcterms:created>
  <dcterms:modified xsi:type="dcterms:W3CDTF">2023-10-20T07:17:00Z</dcterms:modified>
</cp:coreProperties>
</file>