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B1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819C9" w:rsidRPr="00AF2E08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Default="00595B53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F24B2" w:rsidRDefault="006F24B2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444E" w:rsidRDefault="00DF444E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444E" w:rsidRPr="00DF444E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</w:t>
      </w:r>
      <w:r w:rsidR="00DF444E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F119BF" w:rsidRPr="00DF444E" w:rsidRDefault="00F62BB1" w:rsidP="00DF444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44E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DF444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B1F80" w:rsidRPr="00DF444E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орган </w:t>
      </w:r>
      <w:r w:rsidR="00436656" w:rsidRPr="00DF444E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="000B1F80" w:rsidRPr="00DF44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0177" w:rsidRPr="00240177" w:rsidRDefault="000B1F80" w:rsidP="0024017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24844" w:rsidRPr="00624844">
        <w:rPr>
          <w:rFonts w:ascii="Times New Roman" w:hAnsi="Times New Roman" w:cs="Times New Roman"/>
          <w:sz w:val="28"/>
          <w:szCs w:val="28"/>
        </w:rPr>
        <w:t>локальні мережи, код ДК 021:2015-32410000-0 (маршрутизатори (4G WiFi роутери))</w:t>
      </w:r>
      <w:r w:rsidR="00240177" w:rsidRPr="00624844">
        <w:rPr>
          <w:rFonts w:ascii="Times New Roman" w:hAnsi="Times New Roman" w:cs="Times New Roman"/>
          <w:sz w:val="28"/>
          <w:szCs w:val="28"/>
        </w:rPr>
        <w:t>.</w:t>
      </w:r>
    </w:p>
    <w:p w:rsidR="00F119BF" w:rsidRPr="00240177" w:rsidRDefault="000B1F80" w:rsidP="009322F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01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96F0D">
        <w:rPr>
          <w:rFonts w:ascii="Times New Roman" w:hAnsi="Times New Roman"/>
          <w:sz w:val="28"/>
          <w:szCs w:val="28"/>
          <w:lang w:val="en-US"/>
        </w:rPr>
        <w:t>UA-2023-10-13-011669-a</w:t>
      </w:r>
    </w:p>
    <w:p w:rsidR="00C40371" w:rsidRPr="00240177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B852CE" w:rsidRPr="00B852CE">
        <w:rPr>
          <w:rFonts w:ascii="Times New Roman" w:eastAsia="Times New Roman" w:hAnsi="Times New Roman"/>
          <w:sz w:val="28"/>
          <w:szCs w:val="28"/>
          <w:lang w:eastAsia="ru-RU"/>
        </w:rPr>
        <w:t> 3</w:t>
      </w:r>
      <w:r w:rsidR="006248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852CE" w:rsidRPr="00B852CE">
        <w:rPr>
          <w:rFonts w:ascii="Times New Roman" w:eastAsia="Times New Roman" w:hAnsi="Times New Roman"/>
          <w:sz w:val="28"/>
          <w:szCs w:val="28"/>
          <w:lang w:eastAsia="ru-RU"/>
        </w:rPr>
        <w:t>0 000,00</w:t>
      </w:r>
      <w:r w:rsidR="00B852CE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</w:t>
      </w:r>
      <w:r w:rsidR="00B852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52CE" w:rsidRPr="0024017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AF2E08" w:rsidRPr="002401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характеристикам </w:t>
      </w:r>
      <w:r w:rsidR="00624844" w:rsidRPr="00624844">
        <w:rPr>
          <w:rFonts w:ascii="Times New Roman" w:hAnsi="Times New Roman" w:cs="Times New Roman"/>
          <w:sz w:val="28"/>
          <w:szCs w:val="28"/>
        </w:rPr>
        <w:t>маршрутизатор</w:t>
      </w:r>
      <w:r w:rsidR="00624844">
        <w:rPr>
          <w:rFonts w:ascii="Times New Roman" w:hAnsi="Times New Roman" w:cs="Times New Roman"/>
          <w:sz w:val="28"/>
          <w:szCs w:val="28"/>
        </w:rPr>
        <w:t>ів</w:t>
      </w:r>
      <w:r w:rsidR="00624844" w:rsidRPr="00624844">
        <w:rPr>
          <w:rFonts w:ascii="Times New Roman" w:hAnsi="Times New Roman" w:cs="Times New Roman"/>
          <w:sz w:val="28"/>
          <w:szCs w:val="28"/>
        </w:rPr>
        <w:t xml:space="preserve"> (4G WiFi роутер</w:t>
      </w:r>
      <w:r w:rsidR="00624844">
        <w:rPr>
          <w:rFonts w:ascii="Times New Roman" w:hAnsi="Times New Roman" w:cs="Times New Roman"/>
          <w:sz w:val="28"/>
          <w:szCs w:val="28"/>
        </w:rPr>
        <w:t>ів</w:t>
      </w:r>
      <w:r w:rsidR="00624844" w:rsidRPr="00624844">
        <w:rPr>
          <w:rFonts w:ascii="Times New Roman" w:hAnsi="Times New Roman" w:cs="Times New Roman"/>
          <w:sz w:val="28"/>
          <w:szCs w:val="28"/>
        </w:rPr>
        <w:t>)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585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сукупно визначають потрібний рівень якості і безпечності продукції, при </w:t>
      </w:r>
      <w:r w:rsidR="00D33CD7" w:rsidRPr="0070397E">
        <w:rPr>
          <w:rFonts w:ascii="Times New Roman" w:hAnsi="Times New Roman" w:cs="Times New Roman"/>
          <w:sz w:val="28"/>
          <w:szCs w:val="28"/>
        </w:rPr>
        <w:t>виконанн</w:t>
      </w:r>
      <w:r w:rsidR="00D33CD7">
        <w:rPr>
          <w:rFonts w:ascii="Times New Roman" w:hAnsi="Times New Roman" w:cs="Times New Roman"/>
          <w:sz w:val="28"/>
          <w:szCs w:val="28"/>
        </w:rPr>
        <w:t xml:space="preserve">і </w:t>
      </w:r>
      <w:r w:rsidR="00D33CD7" w:rsidRPr="0070397E">
        <w:rPr>
          <w:rFonts w:ascii="Times New Roman" w:hAnsi="Times New Roman" w:cs="Times New Roman"/>
          <w:sz w:val="28"/>
          <w:szCs w:val="28"/>
        </w:rPr>
        <w:t>першочергових завдань з інформатизації службової діяльності СБ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Pr="00C31E90" w:rsidRDefault="00C31E90" w:rsidP="00D33CD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40177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24844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6F24B2"/>
    <w:rsid w:val="007572CA"/>
    <w:rsid w:val="00791F6F"/>
    <w:rsid w:val="00796F0D"/>
    <w:rsid w:val="00860788"/>
    <w:rsid w:val="00866380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52CE"/>
    <w:rsid w:val="00B9391E"/>
    <w:rsid w:val="00BB487F"/>
    <w:rsid w:val="00BD57A7"/>
    <w:rsid w:val="00BE5100"/>
    <w:rsid w:val="00C1783C"/>
    <w:rsid w:val="00C255B1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CD7"/>
    <w:rsid w:val="00D417A2"/>
    <w:rsid w:val="00D94F15"/>
    <w:rsid w:val="00DB12C8"/>
    <w:rsid w:val="00DC48AF"/>
    <w:rsid w:val="00DF444E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2D73-BC0C-4AEC-A79B-9DF23160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Администратор</cp:lastModifiedBy>
  <cp:revision>2</cp:revision>
  <cp:lastPrinted>2023-07-13T13:19:00Z</cp:lastPrinted>
  <dcterms:created xsi:type="dcterms:W3CDTF">2023-10-16T08:25:00Z</dcterms:created>
  <dcterms:modified xsi:type="dcterms:W3CDTF">2023-10-16T08:25:00Z</dcterms:modified>
</cp:coreProperties>
</file>