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B847B6" w:rsidRDefault="00186099" w:rsidP="00A501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050F1C">
        <w:rPr>
          <w:rFonts w:ascii="Times New Roman" w:eastAsia="Times New Roman" w:hAnsi="Times New Roman" w:cs="Times New Roman"/>
          <w:iCs/>
          <w:sz w:val="28"/>
          <w:szCs w:val="28"/>
          <w:lang w:eastAsia="ru-RU"/>
        </w:rPr>
        <w:t>машин</w:t>
      </w:r>
      <w:r w:rsidR="00050F1C" w:rsidRPr="00050F1C">
        <w:rPr>
          <w:rFonts w:ascii="Times New Roman" w:eastAsia="Times New Roman" w:hAnsi="Times New Roman" w:cs="Times New Roman"/>
          <w:iCs/>
          <w:sz w:val="28"/>
          <w:szCs w:val="28"/>
          <w:lang w:eastAsia="ru-RU"/>
        </w:rPr>
        <w:t xml:space="preserve"> для обробки даних (апаратна частина), код ДК 021:2015 - 30210000-4 (Автоматизовані робочі станції)</w:t>
      </w:r>
      <w:r w:rsidR="00B847B6"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050F1C" w:rsidP="00A5016D">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iCs/>
          <w:sz w:val="28"/>
          <w:szCs w:val="28"/>
          <w:lang w:eastAsia="ru-RU"/>
        </w:rPr>
        <w:t>М</w:t>
      </w:r>
      <w:r w:rsidRPr="00050F1C">
        <w:rPr>
          <w:rFonts w:ascii="Times New Roman" w:eastAsia="Times New Roman" w:hAnsi="Times New Roman" w:cs="Times New Roman"/>
          <w:bCs/>
          <w:iCs/>
          <w:sz w:val="28"/>
          <w:szCs w:val="28"/>
          <w:lang w:eastAsia="ru-RU"/>
        </w:rPr>
        <w:t>ашин</w:t>
      </w:r>
      <w:r>
        <w:rPr>
          <w:rFonts w:ascii="Times New Roman" w:eastAsia="Times New Roman" w:hAnsi="Times New Roman" w:cs="Times New Roman"/>
          <w:bCs/>
          <w:iCs/>
          <w:sz w:val="28"/>
          <w:szCs w:val="28"/>
          <w:lang w:eastAsia="ru-RU"/>
        </w:rPr>
        <w:t>и</w:t>
      </w:r>
      <w:r w:rsidRPr="00050F1C">
        <w:rPr>
          <w:rFonts w:ascii="Times New Roman" w:eastAsia="Times New Roman" w:hAnsi="Times New Roman" w:cs="Times New Roman"/>
          <w:bCs/>
          <w:iCs/>
          <w:sz w:val="28"/>
          <w:szCs w:val="28"/>
          <w:lang w:eastAsia="ru-RU"/>
        </w:rPr>
        <w:t xml:space="preserve"> для обробки даних (апаратна частина), код ДК 021:2015 - 30210000-4 (Автоматизовані робочі станції)</w:t>
      </w:r>
      <w:r w:rsidR="00CE2A89" w:rsidRPr="004B16C7">
        <w:rPr>
          <w:rFonts w:ascii="Times New Roman" w:eastAsia="Times New Roman" w:hAnsi="Times New Roman" w:cs="Times New Roman"/>
          <w:b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UA-2023-</w:t>
      </w:r>
      <w:r w:rsidR="00186099">
        <w:rPr>
          <w:rFonts w:ascii="Times New Roman" w:eastAsia="Times New Roman" w:hAnsi="Times New Roman" w:cs="Times New Roman"/>
          <w:sz w:val="28"/>
          <w:szCs w:val="28"/>
        </w:rPr>
        <w:t>10-06-012660-а</w:t>
      </w:r>
      <w:r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CA3582" w:rsidRPr="00CA3582">
        <w:rPr>
          <w:rFonts w:ascii="Times New Roman" w:eastAsia="Times New Roman" w:hAnsi="Times New Roman" w:cs="Times New Roman"/>
          <w:sz w:val="28"/>
          <w:szCs w:val="28"/>
        </w:rPr>
        <w:t>13 515 000,00 грн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50F1C">
        <w:rPr>
          <w:rFonts w:ascii="Times New Roman" w:eastAsia="Times New Roman" w:hAnsi="Times New Roman" w:cs="Times New Roman"/>
          <w:bCs/>
          <w:iCs/>
          <w:sz w:val="28"/>
          <w:szCs w:val="28"/>
        </w:rPr>
        <w:t>а</w:t>
      </w:r>
      <w:r w:rsidR="00050F1C" w:rsidRPr="00050F1C">
        <w:rPr>
          <w:rFonts w:ascii="Times New Roman" w:eastAsia="Times New Roman" w:hAnsi="Times New Roman" w:cs="Times New Roman"/>
          <w:bCs/>
          <w:iCs/>
          <w:sz w:val="28"/>
          <w:szCs w:val="28"/>
        </w:rPr>
        <w:t>втоматизован</w:t>
      </w:r>
      <w:r w:rsidR="00050F1C">
        <w:rPr>
          <w:rFonts w:ascii="Times New Roman" w:eastAsia="Times New Roman" w:hAnsi="Times New Roman" w:cs="Times New Roman"/>
          <w:bCs/>
          <w:iCs/>
          <w:sz w:val="28"/>
          <w:szCs w:val="28"/>
        </w:rPr>
        <w:t>их</w:t>
      </w:r>
      <w:r w:rsidR="00050F1C" w:rsidRPr="00050F1C">
        <w:rPr>
          <w:rFonts w:ascii="Times New Roman" w:eastAsia="Times New Roman" w:hAnsi="Times New Roman" w:cs="Times New Roman"/>
          <w:bCs/>
          <w:iCs/>
          <w:sz w:val="28"/>
          <w:szCs w:val="28"/>
        </w:rPr>
        <w:t xml:space="preserve"> робоч</w:t>
      </w:r>
      <w:r w:rsidR="00050F1C">
        <w:rPr>
          <w:rFonts w:ascii="Times New Roman" w:eastAsia="Times New Roman" w:hAnsi="Times New Roman" w:cs="Times New Roman"/>
          <w:bCs/>
          <w:iCs/>
          <w:sz w:val="28"/>
          <w:szCs w:val="28"/>
        </w:rPr>
        <w:t>их</w:t>
      </w:r>
      <w:r w:rsidR="00050F1C" w:rsidRPr="00050F1C">
        <w:rPr>
          <w:rFonts w:ascii="Times New Roman" w:eastAsia="Times New Roman" w:hAnsi="Times New Roman" w:cs="Times New Roman"/>
          <w:bCs/>
          <w:iCs/>
          <w:sz w:val="28"/>
          <w:szCs w:val="28"/>
        </w:rPr>
        <w:t xml:space="preserve"> станці</w:t>
      </w:r>
      <w:r w:rsidR="00050F1C">
        <w:rPr>
          <w:rFonts w:ascii="Times New Roman" w:eastAsia="Times New Roman" w:hAnsi="Times New Roman" w:cs="Times New Roman"/>
          <w:bCs/>
          <w:iCs/>
          <w:sz w:val="28"/>
          <w:szCs w:val="28"/>
        </w:rPr>
        <w:t xml:space="preserve">й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В технічній специфікації є</w:t>
      </w:r>
      <w:r w:rsidR="00CE2A89" w:rsidRPr="004B16C7">
        <w:rPr>
          <w:rFonts w:ascii="Times New Roman" w:eastAsia="Times New Roman" w:hAnsi="Times New Roman" w:cs="Times New Roman"/>
          <w:sz w:val="28"/>
          <w:szCs w:val="28"/>
        </w:rPr>
        <w:t xml:space="preserve"> вимоги щодо</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технічних характеристик</w:t>
      </w:r>
      <w:r w:rsidRPr="004B16C7">
        <w:rPr>
          <w:rFonts w:ascii="Times New Roman" w:eastAsia="Times New Roman" w:hAnsi="Times New Roman" w:cs="Times New Roman"/>
          <w:sz w:val="28"/>
          <w:szCs w:val="28"/>
        </w:rPr>
        <w:t xml:space="preserve">. Визначальними критеріями при виборі </w:t>
      </w:r>
      <w:r w:rsidR="00050F1C" w:rsidRPr="00050F1C">
        <w:rPr>
          <w:rFonts w:ascii="Times New Roman" w:eastAsia="Times New Roman" w:hAnsi="Times New Roman" w:cs="Times New Roman"/>
          <w:bCs/>
          <w:iCs/>
          <w:sz w:val="28"/>
          <w:szCs w:val="28"/>
        </w:rPr>
        <w:t>автоматизованих робочих станцій</w:t>
      </w:r>
      <w:r w:rsidRPr="004B16C7">
        <w:rPr>
          <w:rFonts w:ascii="Times New Roman" w:eastAsia="Times New Roman" w:hAnsi="Times New Roman" w:cs="Times New Roman"/>
          <w:sz w:val="28"/>
          <w:szCs w:val="28"/>
        </w:rPr>
        <w:t xml:space="preserve"> є технічн</w:t>
      </w:r>
      <w:r w:rsidR="00CE2A89" w:rsidRPr="004B16C7">
        <w:rPr>
          <w:rFonts w:ascii="Times New Roman" w:eastAsia="Times New Roman" w:hAnsi="Times New Roman" w:cs="Times New Roman"/>
          <w:sz w:val="28"/>
          <w:szCs w:val="28"/>
        </w:rPr>
        <w:t>і</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характеристики</w:t>
      </w:r>
      <w:r w:rsidRPr="004B16C7">
        <w:rPr>
          <w:rFonts w:ascii="Times New Roman" w:eastAsia="Times New Roman" w:hAnsi="Times New Roman" w:cs="Times New Roman"/>
          <w:sz w:val="28"/>
          <w:szCs w:val="28"/>
        </w:rPr>
        <w:t>,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Закупівля </w:t>
      </w:r>
      <w:r w:rsidR="00050F1C" w:rsidRPr="00050F1C">
        <w:rPr>
          <w:rFonts w:ascii="Times New Roman" w:eastAsia="Times New Roman" w:hAnsi="Times New Roman" w:cs="Times New Roman"/>
          <w:bCs/>
          <w:iCs/>
          <w:sz w:val="28"/>
          <w:szCs w:val="28"/>
        </w:rPr>
        <w:t>автоматизованих робочих станцій</w:t>
      </w:r>
      <w:r w:rsidRPr="004B16C7">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Default="00FB7CFE" w:rsidP="00A5016D">
      <w:pPr>
        <w:spacing w:after="0" w:line="240" w:lineRule="auto"/>
        <w:ind w:left="-142"/>
        <w:rPr>
          <w:rFonts w:ascii="Times New Roman" w:eastAsia="Calibri" w:hAnsi="Times New Roman" w:cs="Times New Roman"/>
          <w:sz w:val="26"/>
          <w:szCs w:val="26"/>
        </w:rPr>
      </w:pPr>
      <w:bookmarkStart w:id="0" w:name="_GoBack"/>
      <w:bookmarkEnd w:id="0"/>
    </w:p>
    <w:sectPr w:rsidR="00FB7CFE"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64D1"/>
    <w:rsid w:val="00122BF6"/>
    <w:rsid w:val="0015274D"/>
    <w:rsid w:val="00182910"/>
    <w:rsid w:val="00182A4E"/>
    <w:rsid w:val="00186099"/>
    <w:rsid w:val="00190E45"/>
    <w:rsid w:val="001B1DDC"/>
    <w:rsid w:val="001C4E46"/>
    <w:rsid w:val="001F3A51"/>
    <w:rsid w:val="001F4C8E"/>
    <w:rsid w:val="001F7B53"/>
    <w:rsid w:val="0020445C"/>
    <w:rsid w:val="00210020"/>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942"/>
    <w:rsid w:val="004B16C7"/>
    <w:rsid w:val="004C71AC"/>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91B46"/>
    <w:rsid w:val="006A1BE5"/>
    <w:rsid w:val="006A31B8"/>
    <w:rsid w:val="006B1F8B"/>
    <w:rsid w:val="006B6B0F"/>
    <w:rsid w:val="006C33DD"/>
    <w:rsid w:val="006C732F"/>
    <w:rsid w:val="006D6144"/>
    <w:rsid w:val="007572CA"/>
    <w:rsid w:val="00791F6F"/>
    <w:rsid w:val="00860788"/>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F2E08"/>
    <w:rsid w:val="00B12373"/>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E2A89"/>
    <w:rsid w:val="00CF0D54"/>
    <w:rsid w:val="00D417A2"/>
    <w:rsid w:val="00D94F15"/>
    <w:rsid w:val="00DB12C8"/>
    <w:rsid w:val="00E33508"/>
    <w:rsid w:val="00E33FD8"/>
    <w:rsid w:val="00E60D98"/>
    <w:rsid w:val="00EA6823"/>
    <w:rsid w:val="00F119BF"/>
    <w:rsid w:val="00F3288C"/>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D80D-6934-4A0E-9731-4FDB6B73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1334</Words>
  <Characters>761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63</cp:revision>
  <cp:lastPrinted>2023-10-05T07:14:00Z</cp:lastPrinted>
  <dcterms:created xsi:type="dcterms:W3CDTF">2021-03-04T11:04:00Z</dcterms:created>
  <dcterms:modified xsi:type="dcterms:W3CDTF">2023-10-09T07:03:00Z</dcterms:modified>
</cp:coreProperties>
</file>