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34E6CDE6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66019D">
        <w:rPr>
          <w:rFonts w:ascii="Times New Roman" w:eastAsia="Times New Roman" w:hAnsi="Times New Roman"/>
          <w:b/>
          <w:sz w:val="24"/>
          <w:szCs w:val="24"/>
        </w:rPr>
        <w:t>металопластикових вікон та перегородки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00000008" w14:textId="2F420F02"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4395F">
        <w:rPr>
          <w:rFonts w:ascii="Times New Roman" w:eastAsia="Times New Roman" w:hAnsi="Times New Roman"/>
          <w:color w:val="000000"/>
          <w:sz w:val="24"/>
          <w:szCs w:val="24"/>
        </w:rPr>
        <w:t>Столярні вироби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, код ДК </w:t>
      </w:r>
      <w:r w:rsidR="0014395F" w:rsidRPr="0014395F">
        <w:rPr>
          <w:rFonts w:ascii="Times New Roman" w:hAnsi="Times New Roman"/>
          <w:sz w:val="24"/>
          <w:szCs w:val="24"/>
        </w:rPr>
        <w:t>021:2015 – 44220000-8</w:t>
      </w:r>
      <w:r w:rsidR="0014395F" w:rsidRPr="006456DE">
        <w:rPr>
          <w:sz w:val="28"/>
          <w:szCs w:val="26"/>
        </w:rPr>
        <w:t xml:space="preserve"> </w:t>
      </w:r>
      <w:r w:rsidRPr="005B6195">
        <w:rPr>
          <w:rFonts w:ascii="Times New Roman" w:eastAsia="Times New Roman" w:hAnsi="Times New Roman"/>
          <w:sz w:val="24"/>
          <w:szCs w:val="24"/>
        </w:rPr>
        <w:t>—</w:t>
      </w:r>
      <w:r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4395F">
        <w:rPr>
          <w:rFonts w:ascii="Times New Roman" w:eastAsia="Times New Roman" w:hAnsi="Times New Roman"/>
          <w:color w:val="000000"/>
          <w:sz w:val="24"/>
          <w:szCs w:val="24"/>
        </w:rPr>
        <w:t>Металопластикові вікна та перегородка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14:paraId="6A277F29" w14:textId="3B5DE3AA" w:rsidR="002B5007" w:rsidRPr="004A6042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73AB8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9D613B" w:rsidRPr="009D613B">
        <w:rPr>
          <w:sz w:val="24"/>
          <w:szCs w:val="24"/>
        </w:rPr>
        <w:t> </w:t>
      </w:r>
      <w:r w:rsidR="004A6042">
        <w:rPr>
          <w:sz w:val="24"/>
          <w:szCs w:val="24"/>
        </w:rPr>
        <w:t>-2023-01-30-010039-</w:t>
      </w:r>
      <w:r w:rsidR="004A6042">
        <w:rPr>
          <w:sz w:val="24"/>
          <w:szCs w:val="24"/>
          <w:lang w:val="en-US"/>
        </w:rPr>
        <w:t>a</w:t>
      </w:r>
      <w:bookmarkStart w:id="1" w:name="_GoBack"/>
      <w:bookmarkEnd w:id="1"/>
    </w:p>
    <w:p w14:paraId="0000000A" w14:textId="6BB7FDF4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призначення згідно кошторису на 2023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76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860,00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 з урахуванням ПДВ.</w:t>
      </w:r>
    </w:p>
    <w:p w14:paraId="0000000B" w14:textId="0C9664CB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76 860,00</w:t>
      </w:r>
      <w:r w:rsid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9D613B">
        <w:rPr>
          <w:rFonts w:ascii="Times New Roman" w:eastAsia="Times New Roman" w:hAnsi="Times New Roman"/>
          <w:sz w:val="24"/>
          <w:szCs w:val="24"/>
        </w:rPr>
        <w:t>грн</w:t>
      </w:r>
      <w:r w:rsidRPr="00473AB8">
        <w:rPr>
          <w:rFonts w:ascii="Times New Roman" w:eastAsia="Times New Roman" w:hAnsi="Times New Roman"/>
          <w:sz w:val="24"/>
          <w:szCs w:val="24"/>
        </w:rPr>
        <w:t>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ПДВ, за КПКВ 6521010, КЕКВ 2210 по загальному фонду.</w:t>
      </w:r>
    </w:p>
    <w:p w14:paraId="0000000D" w14:textId="0D6480A2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цінових пропозицій потенційних постачальників та здійснення моніторингу ринку цін в мережі інтернет)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E" w14:textId="1E708747"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проведено згідно з аналізом цін </w:t>
      </w:r>
      <w:r w:rsidR="007E488F" w:rsidRPr="00473AB8">
        <w:rPr>
          <w:rFonts w:ascii="Times New Roman" w:eastAsia="Times New Roman" w:hAnsi="Times New Roman"/>
          <w:sz w:val="24"/>
          <w:szCs w:val="24"/>
        </w:rPr>
        <w:t>цінових пропозицій потенційних постачальників та здійснення моніторингу ринку цін в мережі інтернет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14:paraId="0000000F" w14:textId="34930286" w:rsidR="00A35B90" w:rsidRPr="00473AB8" w:rsidRDefault="000A3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від </w:t>
      </w:r>
      <w:r w:rsidR="007E488F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потенційних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постачальників середня ціна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металопластикових вікон та перегородки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становить: 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76 860,00</w:t>
      </w:r>
      <w:r w:rsidR="009D613B">
        <w:rPr>
          <w:bCs/>
          <w:color w:val="000000"/>
          <w:sz w:val="24"/>
          <w:szCs w:val="24"/>
          <w:lang w:val="ru-RU"/>
        </w:rPr>
        <w:t xml:space="preserve">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грн. з ПДВ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DC3A86B" w14:textId="77777777"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7B94BA1B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14:paraId="4FE65DE7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14:paraId="53AD403B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14:paraId="3886050E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закупівель</w:t>
      </w:r>
      <w:proofErr w:type="spellEnd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недискримінації учасників.</w:t>
      </w:r>
    </w:p>
    <w:p w14:paraId="5B5F8C43" w14:textId="77777777"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00023" w14:textId="3397D18A" w:rsidR="00A35B9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5B6195">
        <w:rPr>
          <w:rFonts w:ascii="Times New Roman" w:eastAsia="Times New Roman" w:hAnsi="Times New Roman"/>
          <w:b/>
          <w:sz w:val="24"/>
          <w:szCs w:val="24"/>
        </w:rPr>
        <w:tab/>
      </w:r>
      <w:r w:rsidR="00050376"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>Вадим САГЛАЙ</w:t>
      </w:r>
    </w:p>
    <w:p w14:paraId="33F2F1C5" w14:textId="77777777" w:rsidR="008A75BD" w:rsidRDefault="008A75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4D79C6E" w14:textId="315C1088" w:rsidR="002A4A7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>_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._________.2023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73AB8" w:rsidSect="008A75BD">
      <w:pgSz w:w="11906" w:h="16838"/>
      <w:pgMar w:top="90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A31A3"/>
    <w:rsid w:val="0014395F"/>
    <w:rsid w:val="001E5703"/>
    <w:rsid w:val="002A4A70"/>
    <w:rsid w:val="002B5007"/>
    <w:rsid w:val="00413D9B"/>
    <w:rsid w:val="00473AB8"/>
    <w:rsid w:val="00483394"/>
    <w:rsid w:val="004A6042"/>
    <w:rsid w:val="005B6195"/>
    <w:rsid w:val="0066019D"/>
    <w:rsid w:val="007E488F"/>
    <w:rsid w:val="007F75FB"/>
    <w:rsid w:val="008A75BD"/>
    <w:rsid w:val="009D613B"/>
    <w:rsid w:val="00A35B90"/>
    <w:rsid w:val="00B96C2D"/>
    <w:rsid w:val="00BA37C8"/>
    <w:rsid w:val="00BB6C38"/>
    <w:rsid w:val="00F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Кобижча</cp:lastModifiedBy>
  <cp:revision>5</cp:revision>
  <cp:lastPrinted>2023-08-28T14:47:00Z</cp:lastPrinted>
  <dcterms:created xsi:type="dcterms:W3CDTF">2023-08-28T14:37:00Z</dcterms:created>
  <dcterms:modified xsi:type="dcterms:W3CDTF">2023-09-13T07:21:00Z</dcterms:modified>
</cp:coreProperties>
</file>