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7027D" w14:textId="1A5CF2A6" w:rsidR="00CC26EB" w:rsidRDefault="00CC26EB" w:rsidP="0035273D">
      <w:pPr>
        <w:pStyle w:val="ad"/>
      </w:pPr>
    </w:p>
    <w:p w14:paraId="33A725BD" w14:textId="77777777" w:rsidR="00CC26EB" w:rsidRPr="0035273D" w:rsidRDefault="00CC26EB" w:rsidP="00CC26EB">
      <w:pPr>
        <w:pStyle w:val="ad"/>
        <w:jc w:val="center"/>
        <w:rPr>
          <w:sz w:val="26"/>
          <w:szCs w:val="26"/>
        </w:rPr>
      </w:pPr>
    </w:p>
    <w:p w14:paraId="2E5FA392" w14:textId="77777777" w:rsidR="00CC26EB" w:rsidRPr="0035273D" w:rsidRDefault="00CC26EB" w:rsidP="00CC26EB">
      <w:pPr>
        <w:pStyle w:val="ad"/>
        <w:jc w:val="center"/>
        <w:rPr>
          <w:sz w:val="26"/>
          <w:szCs w:val="26"/>
        </w:rPr>
      </w:pPr>
      <w:r w:rsidRPr="0035273D">
        <w:rPr>
          <w:sz w:val="26"/>
          <w:szCs w:val="26"/>
        </w:rPr>
        <w:t>ОБҐРУНТУВАННЯ</w:t>
      </w:r>
    </w:p>
    <w:p w14:paraId="2612DEB3" w14:textId="77777777" w:rsidR="00C819C9" w:rsidRPr="0035273D" w:rsidRDefault="000B1F80" w:rsidP="00F07F58">
      <w:pPr>
        <w:pStyle w:val="ad"/>
        <w:jc w:val="center"/>
        <w:rPr>
          <w:sz w:val="26"/>
          <w:szCs w:val="26"/>
        </w:rPr>
      </w:pPr>
      <w:r w:rsidRPr="0035273D">
        <w:rPr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CF63785" w14:textId="77777777" w:rsidR="00C31074" w:rsidRPr="0035273D" w:rsidRDefault="00595B53" w:rsidP="00891589">
      <w:pPr>
        <w:spacing w:after="12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5273D">
        <w:rPr>
          <w:rFonts w:ascii="Times New Roman" w:hAnsi="Times New Roman" w:cs="Times New Roman"/>
          <w:sz w:val="26"/>
          <w:szCs w:val="26"/>
        </w:rPr>
        <w:t>(відповідно до пункту 4</w:t>
      </w:r>
      <w:r w:rsidRPr="0035273D">
        <w:rPr>
          <w:rFonts w:ascii="Times New Roman" w:hAnsi="Times New Roman" w:cs="Times New Roman"/>
          <w:sz w:val="26"/>
          <w:szCs w:val="26"/>
          <w:vertAlign w:val="superscript"/>
        </w:rPr>
        <w:t xml:space="preserve">1 </w:t>
      </w:r>
      <w:r w:rsidRPr="0035273D">
        <w:rPr>
          <w:rFonts w:ascii="Times New Roman" w:hAnsi="Times New Roman" w:cs="Times New Roman"/>
          <w:sz w:val="26"/>
          <w:szCs w:val="26"/>
        </w:rPr>
        <w:t xml:space="preserve">постанови КМУ від 11.10.2016 № 710 </w:t>
      </w:r>
      <w:r w:rsidR="00436656" w:rsidRPr="0035273D">
        <w:rPr>
          <w:rFonts w:ascii="Times New Roman" w:hAnsi="Times New Roman" w:cs="Times New Roman"/>
          <w:sz w:val="26"/>
          <w:szCs w:val="26"/>
        </w:rPr>
        <w:t>“</w:t>
      </w:r>
      <w:r w:rsidRPr="0035273D">
        <w:rPr>
          <w:rFonts w:ascii="Times New Roman" w:hAnsi="Times New Roman" w:cs="Times New Roman"/>
          <w:sz w:val="26"/>
          <w:szCs w:val="26"/>
        </w:rPr>
        <w:t>Про ефективне використання державних коштів</w:t>
      </w:r>
      <w:r w:rsidR="00436656" w:rsidRPr="0035273D">
        <w:rPr>
          <w:rFonts w:ascii="Times New Roman" w:hAnsi="Times New Roman" w:cs="Times New Roman"/>
          <w:sz w:val="26"/>
          <w:szCs w:val="26"/>
        </w:rPr>
        <w:t>”</w:t>
      </w:r>
      <w:r w:rsidRPr="0035273D">
        <w:rPr>
          <w:rFonts w:ascii="Times New Roman" w:hAnsi="Times New Roman" w:cs="Times New Roman"/>
          <w:sz w:val="26"/>
          <w:szCs w:val="26"/>
        </w:rPr>
        <w:t xml:space="preserve"> (зі змінами))</w:t>
      </w:r>
    </w:p>
    <w:p w14:paraId="4CBCAF86" w14:textId="2E921E16" w:rsidR="00F119BF" w:rsidRPr="0035273D" w:rsidRDefault="000B1F8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5273D">
        <w:rPr>
          <w:rFonts w:ascii="Times New Roman" w:eastAsia="Times New Roman" w:hAnsi="Times New Roman"/>
          <w:b/>
          <w:sz w:val="26"/>
          <w:szCs w:val="26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F7286A" w:rsidRPr="0035273D">
        <w:rPr>
          <w:rFonts w:ascii="Times New Roman" w:eastAsia="Times New Roman" w:hAnsi="Times New Roman"/>
          <w:b/>
          <w:sz w:val="26"/>
          <w:szCs w:val="26"/>
          <w:lang w:eastAsia="ru-RU"/>
        </w:rPr>
        <w:t>иємців та громадських формувань</w:t>
      </w:r>
      <w:r w:rsidRPr="0035273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: </w:t>
      </w:r>
      <w:r w:rsidR="00507772" w:rsidRPr="0035273D">
        <w:rPr>
          <w:rFonts w:ascii="Times New Roman" w:eastAsia="Times New Roman" w:hAnsi="Times New Roman"/>
          <w:sz w:val="26"/>
          <w:szCs w:val="26"/>
          <w:lang w:eastAsia="ru-RU"/>
        </w:rPr>
        <w:t>Вій</w:t>
      </w:r>
      <w:r w:rsidR="00C472C0" w:rsidRPr="0035273D">
        <w:rPr>
          <w:rFonts w:ascii="Times New Roman" w:eastAsia="Times New Roman" w:hAnsi="Times New Roman"/>
          <w:sz w:val="26"/>
          <w:szCs w:val="26"/>
          <w:lang w:eastAsia="ru-RU"/>
        </w:rPr>
        <w:t>ськова частина Е 6117</w:t>
      </w:r>
      <w:r w:rsidR="0035273D">
        <w:rPr>
          <w:rFonts w:ascii="Times New Roman" w:eastAsia="Times New Roman" w:hAnsi="Times New Roman"/>
          <w:sz w:val="26"/>
          <w:szCs w:val="26"/>
          <w:lang w:eastAsia="ru-RU"/>
        </w:rPr>
        <w:t xml:space="preserve"> СБ України</w:t>
      </w:r>
      <w:r w:rsidR="00C472C0" w:rsidRPr="0035273D">
        <w:rPr>
          <w:rFonts w:ascii="Times New Roman" w:eastAsia="Times New Roman" w:hAnsi="Times New Roman"/>
          <w:sz w:val="26"/>
          <w:szCs w:val="26"/>
          <w:lang w:eastAsia="ru-RU"/>
        </w:rPr>
        <w:t>; м. Київ</w:t>
      </w:r>
      <w:r w:rsidRPr="0035273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DA68915" w14:textId="22870962" w:rsidR="00AF2E08" w:rsidRPr="0035273D" w:rsidRDefault="000B1F8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5273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C16742" w:rsidRPr="0035273D">
        <w:rPr>
          <w:rFonts w:ascii="Times New Roman" w:hAnsi="Times New Roman"/>
          <w:sz w:val="26"/>
          <w:szCs w:val="26"/>
        </w:rPr>
        <w:t>індивідуальне обмундирування</w:t>
      </w:r>
      <w:r w:rsidR="00C81948" w:rsidRPr="0035273D">
        <w:rPr>
          <w:rFonts w:ascii="Times New Roman" w:hAnsi="Times New Roman"/>
          <w:sz w:val="26"/>
          <w:szCs w:val="26"/>
        </w:rPr>
        <w:t xml:space="preserve">, код ДК 021:2015 - </w:t>
      </w:r>
      <w:r w:rsidR="00C16742" w:rsidRPr="0035273D">
        <w:rPr>
          <w:rFonts w:ascii="Times New Roman" w:hAnsi="Times New Roman"/>
          <w:sz w:val="26"/>
          <w:szCs w:val="26"/>
        </w:rPr>
        <w:t xml:space="preserve"> 35810000-5 (</w:t>
      </w:r>
      <w:r w:rsidR="0062278E" w:rsidRPr="0035273D">
        <w:rPr>
          <w:rFonts w:ascii="Times New Roman" w:hAnsi="Times New Roman"/>
          <w:sz w:val="26"/>
          <w:szCs w:val="26"/>
        </w:rPr>
        <w:t>К</w:t>
      </w:r>
      <w:r w:rsidR="00C16742" w:rsidRPr="0035273D">
        <w:rPr>
          <w:rFonts w:ascii="Times New Roman" w:hAnsi="Times New Roman"/>
          <w:sz w:val="26"/>
          <w:szCs w:val="26"/>
        </w:rPr>
        <w:t>остюм зим</w:t>
      </w:r>
      <w:r w:rsidR="0042791E" w:rsidRPr="0035273D">
        <w:rPr>
          <w:rFonts w:ascii="Times New Roman" w:hAnsi="Times New Roman"/>
          <w:sz w:val="26"/>
          <w:szCs w:val="26"/>
        </w:rPr>
        <w:t>овий (куртка і штани) спеціальний</w:t>
      </w:r>
      <w:r w:rsidR="00C81948" w:rsidRPr="0035273D">
        <w:rPr>
          <w:rFonts w:ascii="Times New Roman" w:hAnsi="Times New Roman"/>
          <w:sz w:val="26"/>
          <w:szCs w:val="26"/>
        </w:rPr>
        <w:t>)</w:t>
      </w:r>
      <w:r w:rsidR="00F119BF" w:rsidRPr="0035273D">
        <w:rPr>
          <w:rFonts w:ascii="Times New Roman" w:hAnsi="Times New Roman"/>
          <w:sz w:val="26"/>
          <w:szCs w:val="26"/>
        </w:rPr>
        <w:t>.</w:t>
      </w:r>
    </w:p>
    <w:p w14:paraId="78E5EFEC" w14:textId="52A291A4" w:rsidR="00F119BF" w:rsidRPr="0035273D" w:rsidRDefault="00C472C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5273D">
        <w:rPr>
          <w:rFonts w:ascii="Times New Roman" w:eastAsia="Times New Roman" w:hAnsi="Times New Roman"/>
          <w:b/>
          <w:sz w:val="26"/>
          <w:szCs w:val="26"/>
          <w:lang w:eastAsia="ru-RU"/>
        </w:rPr>
        <w:t>Ідентифікатор закупівлі</w:t>
      </w:r>
      <w:r w:rsidR="000B1F80" w:rsidRPr="0035273D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  <w:r w:rsidR="000E7152" w:rsidRPr="0035273D">
        <w:rPr>
          <w:rFonts w:ascii="Times New Roman" w:hAnsi="Times New Roman"/>
          <w:sz w:val="26"/>
          <w:szCs w:val="26"/>
        </w:rPr>
        <w:t xml:space="preserve"> </w:t>
      </w:r>
      <w:r w:rsidR="00182FBB" w:rsidRPr="0035273D">
        <w:rPr>
          <w:rFonts w:ascii="Times New Roman" w:hAnsi="Times New Roman"/>
          <w:b/>
          <w:sz w:val="26"/>
          <w:szCs w:val="26"/>
          <w:lang w:val="en-US"/>
        </w:rPr>
        <w:t>UA</w:t>
      </w:r>
      <w:r w:rsidR="00182FBB" w:rsidRPr="0035273D">
        <w:rPr>
          <w:rFonts w:ascii="Times New Roman" w:hAnsi="Times New Roman"/>
          <w:b/>
          <w:sz w:val="26"/>
          <w:szCs w:val="26"/>
        </w:rPr>
        <w:t>-2023-08-22-002222-</w:t>
      </w:r>
      <w:r w:rsidR="00182FBB" w:rsidRPr="0035273D">
        <w:rPr>
          <w:rFonts w:ascii="Times New Roman" w:hAnsi="Times New Roman"/>
          <w:b/>
          <w:sz w:val="26"/>
          <w:szCs w:val="26"/>
          <w:lang w:val="en-US"/>
        </w:rPr>
        <w:t>a</w:t>
      </w:r>
      <w:r w:rsidR="00182FBB" w:rsidRPr="0035273D">
        <w:rPr>
          <w:rFonts w:ascii="Times New Roman" w:hAnsi="Times New Roman"/>
          <w:b/>
          <w:sz w:val="26"/>
          <w:szCs w:val="26"/>
        </w:rPr>
        <w:t>.</w:t>
      </w:r>
    </w:p>
    <w:p w14:paraId="28323655" w14:textId="77777777" w:rsidR="00891589" w:rsidRPr="0035273D" w:rsidRDefault="00891589" w:rsidP="00891589">
      <w:pPr>
        <w:pStyle w:val="a3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5273D">
        <w:rPr>
          <w:rFonts w:ascii="Times New Roman" w:hAnsi="Times New Roman"/>
          <w:b/>
          <w:sz w:val="26"/>
          <w:szCs w:val="26"/>
        </w:rPr>
        <w:t>Розмір бюджетного призначення:</w:t>
      </w:r>
      <w:r w:rsidRPr="0035273D">
        <w:rPr>
          <w:rFonts w:ascii="Times New Roman" w:hAnsi="Times New Roman"/>
          <w:sz w:val="26"/>
          <w:szCs w:val="26"/>
        </w:rPr>
        <w:t xml:space="preserve"> розмір бюджетного призначення згідно кошторису на 2023 рік, враховуючи кількість та очікувану вартість за одиницю товару, складає </w:t>
      </w:r>
      <w:r w:rsidR="00C16742" w:rsidRPr="0035273D">
        <w:rPr>
          <w:rFonts w:ascii="Times New Roman" w:hAnsi="Times New Roman"/>
          <w:sz w:val="26"/>
          <w:szCs w:val="26"/>
        </w:rPr>
        <w:t>2 990 000,00</w:t>
      </w:r>
      <w:r w:rsidRPr="0035273D">
        <w:rPr>
          <w:rFonts w:ascii="Times New Roman" w:eastAsia="Times New Roman" w:hAnsi="Times New Roman"/>
          <w:sz w:val="26"/>
          <w:szCs w:val="26"/>
          <w:lang w:eastAsia="ru-RU"/>
        </w:rPr>
        <w:t xml:space="preserve"> грн з урахуванням ПДВ.</w:t>
      </w:r>
    </w:p>
    <w:p w14:paraId="295B2FA0" w14:textId="77777777" w:rsidR="00C40371" w:rsidRPr="0035273D" w:rsidRDefault="00C819C9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5273D">
        <w:rPr>
          <w:rFonts w:ascii="Times New Roman" w:eastAsia="Times New Roman" w:hAnsi="Times New Roman"/>
          <w:b/>
          <w:sz w:val="26"/>
          <w:szCs w:val="26"/>
          <w:lang w:eastAsia="ru-RU"/>
        </w:rPr>
        <w:t>Очікувана вартість предмета закупівлі:</w:t>
      </w:r>
      <w:r w:rsidR="00EA7199" w:rsidRPr="0035273D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="00EA7199" w:rsidRPr="0035273D">
        <w:rPr>
          <w:rFonts w:ascii="Times New Roman" w:eastAsia="Times New Roman" w:hAnsi="Times New Roman"/>
          <w:sz w:val="26"/>
          <w:szCs w:val="26"/>
          <w:lang w:eastAsia="ru-RU"/>
        </w:rPr>
        <w:t>на загальну суму</w:t>
      </w:r>
      <w:r w:rsidRPr="0035273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C16742" w:rsidRPr="0035273D">
        <w:rPr>
          <w:rFonts w:ascii="Times New Roman" w:eastAsia="Times New Roman" w:hAnsi="Times New Roman"/>
          <w:sz w:val="26"/>
          <w:szCs w:val="26"/>
          <w:lang w:eastAsia="ru-RU"/>
        </w:rPr>
        <w:t>2 990 000,00</w:t>
      </w:r>
      <w:r w:rsidR="00F73E1A" w:rsidRPr="0035273D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F941C4" w:rsidRPr="0035273D">
        <w:rPr>
          <w:rFonts w:ascii="Times New Roman" w:eastAsia="Times New Roman" w:hAnsi="Times New Roman"/>
          <w:bCs/>
          <w:sz w:val="26"/>
          <w:szCs w:val="26"/>
          <w:lang w:eastAsia="ru-RU"/>
        </w:rPr>
        <w:t>грн</w:t>
      </w:r>
      <w:r w:rsidR="00EA7199" w:rsidRPr="0035273D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  <w:r w:rsidR="00AF2E08" w:rsidRPr="0035273D">
        <w:rPr>
          <w:rFonts w:ascii="Times New Roman" w:eastAsia="Times New Roman" w:hAnsi="Times New Roman"/>
          <w:sz w:val="26"/>
          <w:szCs w:val="26"/>
          <w:lang w:eastAsia="ru-RU"/>
        </w:rPr>
        <w:t xml:space="preserve"> з урахуванням ПДВ</w:t>
      </w:r>
      <w:r w:rsidR="00891589" w:rsidRPr="0035273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EA7199" w:rsidRPr="0035273D">
        <w:rPr>
          <w:rFonts w:ascii="Times New Roman" w:eastAsia="Times New Roman" w:hAnsi="Times New Roman"/>
          <w:sz w:val="26"/>
          <w:szCs w:val="26"/>
          <w:lang w:eastAsia="ru-RU"/>
        </w:rPr>
        <w:t xml:space="preserve"> КЕКВ 2210</w:t>
      </w:r>
      <w:r w:rsidR="00891589" w:rsidRPr="0035273D">
        <w:rPr>
          <w:rFonts w:ascii="Times New Roman" w:eastAsia="Times New Roman" w:hAnsi="Times New Roman"/>
          <w:sz w:val="26"/>
          <w:szCs w:val="26"/>
          <w:lang w:eastAsia="ru-RU"/>
        </w:rPr>
        <w:t xml:space="preserve">, КПКВ </w:t>
      </w:r>
      <w:r w:rsidR="00891589" w:rsidRPr="0035273D">
        <w:rPr>
          <w:rFonts w:ascii="Times New Roman" w:hAnsi="Times New Roman"/>
          <w:sz w:val="26"/>
          <w:szCs w:val="26"/>
        </w:rPr>
        <w:t>6521010</w:t>
      </w:r>
      <w:r w:rsidR="00891589" w:rsidRPr="0035273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A3ED150" w14:textId="7E7CD2D2" w:rsidR="00BB1835" w:rsidRPr="0035273D" w:rsidRDefault="00BB1835" w:rsidP="00BB183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527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Замовником </w:t>
      </w:r>
      <w:r w:rsidRPr="0035273D">
        <w:rPr>
          <w:rFonts w:ascii="Times New Roman" w:eastAsia="Calibri" w:hAnsi="Times New Roman" w:cs="Times New Roman"/>
          <w:sz w:val="26"/>
          <w:szCs w:val="26"/>
        </w:rPr>
        <w:t xml:space="preserve">здійснено розрахунок очікуваної вартості товарів методом порівняння ринкових цін (на основі даних </w:t>
      </w:r>
      <w:r w:rsidR="00182FBB" w:rsidRPr="0035273D">
        <w:rPr>
          <w:rFonts w:ascii="Times New Roman" w:eastAsia="Calibri" w:hAnsi="Times New Roman" w:cs="Times New Roman"/>
          <w:sz w:val="26"/>
          <w:szCs w:val="26"/>
        </w:rPr>
        <w:t>інтернет-магазинів та пропозицій  постачальників</w:t>
      </w:r>
      <w:r w:rsidRPr="0035273D">
        <w:rPr>
          <w:rFonts w:ascii="Times New Roman" w:eastAsia="Calibri" w:hAnsi="Times New Roman" w:cs="Times New Roman"/>
          <w:sz w:val="26"/>
          <w:szCs w:val="26"/>
        </w:rPr>
        <w:t xml:space="preserve">) на дату формування очікуваної вартості предмета закупівлі, </w:t>
      </w:r>
      <w:r w:rsidRPr="0035273D">
        <w:rPr>
          <w:rFonts w:ascii="Times New Roman" w:eastAsia="Times New Roman" w:hAnsi="Times New Roman"/>
          <w:sz w:val="26"/>
          <w:szCs w:val="26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46F0A8C7" w14:textId="77777777" w:rsidR="002D5AED" w:rsidRPr="0035273D" w:rsidRDefault="00595B53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5273D">
        <w:rPr>
          <w:rFonts w:ascii="Times New Roman" w:eastAsia="Times New Roman" w:hAnsi="Times New Roman"/>
          <w:b/>
          <w:sz w:val="26"/>
          <w:szCs w:val="26"/>
          <w:lang w:eastAsia="ru-RU"/>
        </w:rPr>
        <w:t>Обґрунтування технічних та якісних х</w:t>
      </w:r>
      <w:r w:rsidR="00891589" w:rsidRPr="0035273D">
        <w:rPr>
          <w:rFonts w:ascii="Times New Roman" w:eastAsia="Times New Roman" w:hAnsi="Times New Roman"/>
          <w:b/>
          <w:sz w:val="26"/>
          <w:szCs w:val="26"/>
          <w:lang w:eastAsia="ru-RU"/>
        </w:rPr>
        <w:t>арактеристик предмета закупівлі.</w:t>
      </w:r>
    </w:p>
    <w:p w14:paraId="1987B569" w14:textId="77777777" w:rsidR="00891589" w:rsidRPr="0035273D" w:rsidRDefault="00891589" w:rsidP="0089158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35273D">
        <w:rPr>
          <w:rFonts w:ascii="Times New Roman" w:hAnsi="Times New Roman"/>
          <w:sz w:val="26"/>
          <w:szCs w:val="26"/>
        </w:rPr>
        <w:t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</w:t>
      </w:r>
      <w:r w:rsidR="00600C98" w:rsidRPr="0035273D">
        <w:rPr>
          <w:rFonts w:ascii="Times New Roman" w:hAnsi="Times New Roman"/>
          <w:sz w:val="26"/>
          <w:szCs w:val="26"/>
        </w:rPr>
        <w:t>влені цілим рядом постачальникі</w:t>
      </w:r>
      <w:r w:rsidR="00EC1E63" w:rsidRPr="0035273D">
        <w:rPr>
          <w:rFonts w:ascii="Times New Roman" w:hAnsi="Times New Roman"/>
          <w:sz w:val="26"/>
          <w:szCs w:val="26"/>
        </w:rPr>
        <w:t>в</w:t>
      </w:r>
      <w:r w:rsidR="00600C98" w:rsidRPr="0035273D">
        <w:rPr>
          <w:rFonts w:ascii="Times New Roman" w:hAnsi="Times New Roman"/>
          <w:sz w:val="26"/>
          <w:szCs w:val="26"/>
        </w:rPr>
        <w:t>:</w:t>
      </w:r>
      <w:r w:rsidRPr="0035273D">
        <w:rPr>
          <w:rFonts w:ascii="Times New Roman" w:hAnsi="Times New Roman"/>
          <w:sz w:val="26"/>
          <w:szCs w:val="26"/>
        </w:rPr>
        <w:t xml:space="preserve"> </w:t>
      </w:r>
    </w:p>
    <w:p w14:paraId="06472BD4" w14:textId="77777777" w:rsidR="002D5AED" w:rsidRPr="0035273D" w:rsidRDefault="002D5AED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5273D">
        <w:rPr>
          <w:rFonts w:ascii="Times New Roman" w:hAnsi="Times New Roman"/>
          <w:sz w:val="26"/>
          <w:szCs w:val="26"/>
        </w:rPr>
        <w:t xml:space="preserve">- </w:t>
      </w:r>
      <w:r w:rsidR="009F610E" w:rsidRPr="0035273D">
        <w:rPr>
          <w:rFonts w:ascii="Times New Roman" w:eastAsia="Times New Roman" w:hAnsi="Times New Roman"/>
          <w:sz w:val="26"/>
          <w:szCs w:val="26"/>
          <w:lang w:eastAsia="ru-RU"/>
        </w:rPr>
        <w:t xml:space="preserve">технічні та якісні характеристики предмета закупівлі </w:t>
      </w:r>
      <w:r w:rsidR="005241B4" w:rsidRPr="0035273D">
        <w:rPr>
          <w:rFonts w:ascii="Times New Roman" w:eastAsia="Times New Roman" w:hAnsi="Times New Roman"/>
          <w:sz w:val="26"/>
          <w:szCs w:val="26"/>
          <w:lang w:eastAsia="ru-RU"/>
        </w:rPr>
        <w:t xml:space="preserve">відповідають </w:t>
      </w:r>
      <w:r w:rsidRPr="0035273D">
        <w:rPr>
          <w:rFonts w:ascii="Times New Roman" w:eastAsia="Times New Roman" w:hAnsi="Times New Roman"/>
          <w:sz w:val="26"/>
          <w:szCs w:val="26"/>
          <w:lang w:eastAsia="ru-RU"/>
        </w:rPr>
        <w:t xml:space="preserve"> вимогам замовника</w:t>
      </w:r>
      <w:r w:rsidR="003D3DB9" w:rsidRPr="0035273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83001C4" w14:textId="317FCB12" w:rsidR="00C31E90" w:rsidRPr="0035273D" w:rsidRDefault="002D5AED" w:rsidP="0042791E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5273D">
        <w:rPr>
          <w:rFonts w:ascii="Times New Roman" w:eastAsia="Times New Roman" w:hAnsi="Times New Roman"/>
          <w:sz w:val="26"/>
          <w:szCs w:val="26"/>
          <w:lang w:eastAsia="ru-RU"/>
        </w:rPr>
        <w:t xml:space="preserve">- 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35273D">
        <w:rPr>
          <w:rFonts w:ascii="Times New Roman" w:eastAsia="Times New Roman" w:hAnsi="Times New Roman"/>
          <w:sz w:val="26"/>
          <w:szCs w:val="26"/>
          <w:lang w:eastAsia="ru-RU"/>
        </w:rPr>
        <w:t>закупівель</w:t>
      </w:r>
      <w:proofErr w:type="spellEnd"/>
      <w:r w:rsidRPr="0035273D">
        <w:rPr>
          <w:rFonts w:ascii="Times New Roman" w:eastAsia="Times New Roman" w:hAnsi="Times New Roman"/>
          <w:sz w:val="26"/>
          <w:szCs w:val="26"/>
          <w:lang w:eastAsia="ru-RU"/>
        </w:rPr>
        <w:t xml:space="preserve"> та недискримінації учасників.</w:t>
      </w:r>
    </w:p>
    <w:p w14:paraId="54FF3E17" w14:textId="4C6C429B" w:rsidR="00C31E90" w:rsidRDefault="00C31E90" w:rsidP="000E7152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990444" w14:textId="7FF986DF" w:rsidR="0035273D" w:rsidRPr="002B2EA0" w:rsidRDefault="0035273D" w:rsidP="000E7152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35273D" w:rsidRPr="002B2EA0" w:rsidSect="0035273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92608"/>
    <w:rsid w:val="000A220F"/>
    <w:rsid w:val="000B10D1"/>
    <w:rsid w:val="000B1F80"/>
    <w:rsid w:val="000C58C4"/>
    <w:rsid w:val="000D2072"/>
    <w:rsid w:val="000D292C"/>
    <w:rsid w:val="000D2979"/>
    <w:rsid w:val="000E59DF"/>
    <w:rsid w:val="000E7152"/>
    <w:rsid w:val="000F64D1"/>
    <w:rsid w:val="00122BF6"/>
    <w:rsid w:val="00123EAD"/>
    <w:rsid w:val="001325F5"/>
    <w:rsid w:val="0015274D"/>
    <w:rsid w:val="00182910"/>
    <w:rsid w:val="00182FBB"/>
    <w:rsid w:val="00190E45"/>
    <w:rsid w:val="001B1DDC"/>
    <w:rsid w:val="001C4E46"/>
    <w:rsid w:val="001E22D6"/>
    <w:rsid w:val="001F3A51"/>
    <w:rsid w:val="001F7B53"/>
    <w:rsid w:val="00266E3B"/>
    <w:rsid w:val="00286C71"/>
    <w:rsid w:val="002B2EA0"/>
    <w:rsid w:val="002D5AED"/>
    <w:rsid w:val="002E7CB2"/>
    <w:rsid w:val="00347FC7"/>
    <w:rsid w:val="0035273D"/>
    <w:rsid w:val="00370C4C"/>
    <w:rsid w:val="0038019F"/>
    <w:rsid w:val="003920C0"/>
    <w:rsid w:val="003B09E1"/>
    <w:rsid w:val="003D3DB9"/>
    <w:rsid w:val="003E2EC5"/>
    <w:rsid w:val="0042791E"/>
    <w:rsid w:val="00436656"/>
    <w:rsid w:val="004A717E"/>
    <w:rsid w:val="004B0942"/>
    <w:rsid w:val="00507772"/>
    <w:rsid w:val="005241B4"/>
    <w:rsid w:val="0053773C"/>
    <w:rsid w:val="005621FD"/>
    <w:rsid w:val="00575E3F"/>
    <w:rsid w:val="005848EA"/>
    <w:rsid w:val="00585E39"/>
    <w:rsid w:val="00595B53"/>
    <w:rsid w:val="005C5E02"/>
    <w:rsid w:val="00600C98"/>
    <w:rsid w:val="006065A6"/>
    <w:rsid w:val="0061143D"/>
    <w:rsid w:val="006124A8"/>
    <w:rsid w:val="0062278E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572CA"/>
    <w:rsid w:val="007644A5"/>
    <w:rsid w:val="00791F6F"/>
    <w:rsid w:val="008116E8"/>
    <w:rsid w:val="00811E14"/>
    <w:rsid w:val="00860788"/>
    <w:rsid w:val="00891589"/>
    <w:rsid w:val="008920DD"/>
    <w:rsid w:val="008946BF"/>
    <w:rsid w:val="008B0D64"/>
    <w:rsid w:val="008B26F8"/>
    <w:rsid w:val="0092618D"/>
    <w:rsid w:val="00936BFA"/>
    <w:rsid w:val="00942835"/>
    <w:rsid w:val="0095129C"/>
    <w:rsid w:val="00967420"/>
    <w:rsid w:val="0097205C"/>
    <w:rsid w:val="009C512E"/>
    <w:rsid w:val="009F610E"/>
    <w:rsid w:val="00A05389"/>
    <w:rsid w:val="00A100AA"/>
    <w:rsid w:val="00A15388"/>
    <w:rsid w:val="00A248D9"/>
    <w:rsid w:val="00A36778"/>
    <w:rsid w:val="00A461AE"/>
    <w:rsid w:val="00A74D85"/>
    <w:rsid w:val="00A83726"/>
    <w:rsid w:val="00AF2E08"/>
    <w:rsid w:val="00B12373"/>
    <w:rsid w:val="00B44B35"/>
    <w:rsid w:val="00B6060F"/>
    <w:rsid w:val="00B6538D"/>
    <w:rsid w:val="00B9391E"/>
    <w:rsid w:val="00BB1835"/>
    <w:rsid w:val="00BB487F"/>
    <w:rsid w:val="00BD57A7"/>
    <w:rsid w:val="00BE5100"/>
    <w:rsid w:val="00C16742"/>
    <w:rsid w:val="00C1783C"/>
    <w:rsid w:val="00C31074"/>
    <w:rsid w:val="00C31E90"/>
    <w:rsid w:val="00C34723"/>
    <w:rsid w:val="00C375EB"/>
    <w:rsid w:val="00C40371"/>
    <w:rsid w:val="00C472C0"/>
    <w:rsid w:val="00C50EBF"/>
    <w:rsid w:val="00C81948"/>
    <w:rsid w:val="00C819C9"/>
    <w:rsid w:val="00CA14AD"/>
    <w:rsid w:val="00CC26EB"/>
    <w:rsid w:val="00CF0D54"/>
    <w:rsid w:val="00D33EA1"/>
    <w:rsid w:val="00D417A2"/>
    <w:rsid w:val="00D470F2"/>
    <w:rsid w:val="00D8590D"/>
    <w:rsid w:val="00D94F15"/>
    <w:rsid w:val="00DB12C8"/>
    <w:rsid w:val="00E33508"/>
    <w:rsid w:val="00E33FD8"/>
    <w:rsid w:val="00E60D98"/>
    <w:rsid w:val="00E61C7D"/>
    <w:rsid w:val="00EA6823"/>
    <w:rsid w:val="00EA7199"/>
    <w:rsid w:val="00EC1E63"/>
    <w:rsid w:val="00F07F58"/>
    <w:rsid w:val="00F119BF"/>
    <w:rsid w:val="00F3288C"/>
    <w:rsid w:val="00F53DFB"/>
    <w:rsid w:val="00F62BB1"/>
    <w:rsid w:val="00F7286A"/>
    <w:rsid w:val="00F73E1A"/>
    <w:rsid w:val="00F941C4"/>
    <w:rsid w:val="00FA7046"/>
    <w:rsid w:val="00FB2F73"/>
    <w:rsid w:val="00FB4FE7"/>
    <w:rsid w:val="00F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5044"/>
  <w15:docId w15:val="{4ADB540D-CBA8-48EE-95F3-4C28EE7E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89158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8915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8B0D64"/>
    <w:pPr>
      <w:spacing w:after="0"/>
    </w:pPr>
    <w:rPr>
      <w:rFonts w:ascii="Times New Roman" w:hAnsi="Times New Roman" w:cs="Times New Roman"/>
      <w:b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8B0D64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8A246-5077-4C15-BDA0-49EDFBBB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1484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Збаразська</cp:lastModifiedBy>
  <cp:revision>29</cp:revision>
  <cp:lastPrinted>2023-08-23T07:02:00Z</cp:lastPrinted>
  <dcterms:created xsi:type="dcterms:W3CDTF">2023-05-22T13:17:00Z</dcterms:created>
  <dcterms:modified xsi:type="dcterms:W3CDTF">2023-08-23T07:02:00Z</dcterms:modified>
</cp:coreProperties>
</file>