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40" w:rsidRPr="00385F48" w:rsidRDefault="008F5640" w:rsidP="008F564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8F5640" w:rsidRPr="00385F48" w:rsidRDefault="008F5640" w:rsidP="008F564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ОБҐРУНТУВАННЯ </w:t>
      </w:r>
    </w:p>
    <w:p w:rsidR="008F5640" w:rsidRDefault="008F564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BA3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754B1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D754B1" w:rsidRPr="001F618E">
        <w:rPr>
          <w:rFonts w:ascii="Times New Roman" w:hAnsi="Times New Roman"/>
          <w:iCs/>
          <w:sz w:val="28"/>
          <w:szCs w:val="28"/>
        </w:rPr>
        <w:t>машин для обробки даних (апаратна частина), код ДК 021:2015 - 30210000-4</w:t>
      </w:r>
      <w:r w:rsidR="00B97710" w:rsidRPr="001F618E">
        <w:rPr>
          <w:rFonts w:ascii="Times New Roman" w:hAnsi="Times New Roman"/>
          <w:iCs/>
          <w:sz w:val="28"/>
          <w:szCs w:val="28"/>
        </w:rPr>
        <w:t>, (Сканери).</w:t>
      </w:r>
    </w:p>
    <w:p w:rsidR="00F119BF" w:rsidRPr="00CA14AD" w:rsidRDefault="000B1F80" w:rsidP="00D754B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1F618E">
        <w:rPr>
          <w:rFonts w:ascii="Times New Roman" w:hAnsi="Times New Roman"/>
          <w:sz w:val="28"/>
          <w:szCs w:val="28"/>
          <w:lang w:val="en-US"/>
        </w:rPr>
        <w:t>UA-2023-08-09-011976-a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AD3060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733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54B1" w:rsidRPr="00AD3060">
        <w:rPr>
          <w:rFonts w:ascii="Times New Roman" w:hAnsi="Times New Roman"/>
          <w:sz w:val="28"/>
          <w:szCs w:val="28"/>
        </w:rPr>
        <w:t xml:space="preserve">4 </w:t>
      </w:r>
      <w:bookmarkStart w:id="0" w:name="_GoBack"/>
      <w:bookmarkEnd w:id="0"/>
      <w:r w:rsidR="00D754B1" w:rsidRPr="00AD3060">
        <w:rPr>
          <w:rFonts w:ascii="Times New Roman" w:hAnsi="Times New Roman"/>
          <w:sz w:val="28"/>
          <w:szCs w:val="28"/>
        </w:rPr>
        <w:t>449 511,00</w:t>
      </w:r>
      <w:r w:rsidR="00733599" w:rsidRPr="00AD30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3E1A" w:rsidRPr="00AD306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AD3060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AD3060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стандартним характеристикам </w:t>
      </w:r>
      <w:r w:rsidR="00D754B1">
        <w:rPr>
          <w:rFonts w:ascii="Times New Roman" w:eastAsia="Times New Roman" w:hAnsi="Times New Roman"/>
          <w:sz w:val="28"/>
          <w:szCs w:val="28"/>
          <w:lang w:eastAsia="ru-RU"/>
        </w:rPr>
        <w:t>сканер</w:t>
      </w:r>
      <w:r w:rsidR="00BA395A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C375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Default="00C31E90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5640" w:rsidRDefault="008F5640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B1DDC"/>
    <w:rsid w:val="001C4E46"/>
    <w:rsid w:val="001F3A51"/>
    <w:rsid w:val="001F618E"/>
    <w:rsid w:val="001F7B53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60788"/>
    <w:rsid w:val="008920DD"/>
    <w:rsid w:val="008946BF"/>
    <w:rsid w:val="008B26F8"/>
    <w:rsid w:val="008F5640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A666E"/>
    <w:rsid w:val="00AD3060"/>
    <w:rsid w:val="00AF2E08"/>
    <w:rsid w:val="00B12373"/>
    <w:rsid w:val="00B20CF1"/>
    <w:rsid w:val="00B44B35"/>
    <w:rsid w:val="00B6060F"/>
    <w:rsid w:val="00B9391E"/>
    <w:rsid w:val="00B97710"/>
    <w:rsid w:val="00BA395A"/>
    <w:rsid w:val="00BB487F"/>
    <w:rsid w:val="00BD4E73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754B1"/>
    <w:rsid w:val="00D94F15"/>
    <w:rsid w:val="00DB12C8"/>
    <w:rsid w:val="00E33508"/>
    <w:rsid w:val="00E33FD8"/>
    <w:rsid w:val="00E60D98"/>
    <w:rsid w:val="00E7216F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7576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14CA-4DB1-4291-A339-6AD114C4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44</cp:revision>
  <cp:lastPrinted>2023-08-05T15:31:00Z</cp:lastPrinted>
  <dcterms:created xsi:type="dcterms:W3CDTF">2021-03-04T11:04:00Z</dcterms:created>
  <dcterms:modified xsi:type="dcterms:W3CDTF">2023-08-10T13:09:00Z</dcterms:modified>
</cp:coreProperties>
</file>