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5B1" w:rsidRDefault="000B1F80" w:rsidP="00C31E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 xml:space="preserve">Обґрунтування </w:t>
      </w:r>
    </w:p>
    <w:p w:rsidR="00C819C9" w:rsidRPr="00AF2E08" w:rsidRDefault="000B1F80" w:rsidP="00C31E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C31074" w:rsidRDefault="00595B53" w:rsidP="00C31E90">
      <w:pPr>
        <w:spacing w:after="12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F30B3E" w:rsidRDefault="00F30B3E" w:rsidP="00C31E90">
      <w:pPr>
        <w:spacing w:after="12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444E" w:rsidRPr="00DF444E" w:rsidRDefault="000B1F80" w:rsidP="00C31E90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 </w:t>
      </w:r>
      <w:r w:rsidR="00DF444E">
        <w:rPr>
          <w:rFonts w:ascii="Times New Roman" w:eastAsia="Times New Roman" w:hAnsi="Times New Roman"/>
          <w:b/>
          <w:sz w:val="28"/>
          <w:szCs w:val="28"/>
          <w:lang w:eastAsia="ru-RU"/>
        </w:rPr>
        <w:t>замовника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</w:p>
    <w:p w:rsidR="00F119BF" w:rsidRPr="00DF444E" w:rsidRDefault="00F62BB1" w:rsidP="00DF444E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444E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30B3E">
        <w:rPr>
          <w:rFonts w:ascii="Times New Roman" w:eastAsia="Times New Roman" w:hAnsi="Times New Roman"/>
          <w:sz w:val="28"/>
          <w:szCs w:val="28"/>
          <w:lang w:eastAsia="ru-RU"/>
        </w:rPr>
        <w:t xml:space="preserve">, м. Київ. </w:t>
      </w:r>
    </w:p>
    <w:p w:rsidR="00240177" w:rsidRPr="00240177" w:rsidRDefault="000B1F80" w:rsidP="00240177">
      <w:pPr>
        <w:spacing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0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240177" w:rsidRPr="00240177">
        <w:rPr>
          <w:rFonts w:ascii="Times New Roman" w:hAnsi="Times New Roman" w:cs="Times New Roman"/>
          <w:sz w:val="28"/>
          <w:szCs w:val="28"/>
        </w:rPr>
        <w:t>баласти для розрядних ламп чи трубок, код ДК 021:2015 - 31150000-2 (Д</w:t>
      </w:r>
      <w:r w:rsidR="00443420">
        <w:rPr>
          <w:rFonts w:ascii="Times New Roman" w:hAnsi="Times New Roman" w:cs="Times New Roman"/>
          <w:sz w:val="28"/>
          <w:szCs w:val="28"/>
        </w:rPr>
        <w:t>жерела безперебійного живлення) -</w:t>
      </w:r>
      <w:r w:rsidR="00240177" w:rsidRPr="00240177">
        <w:rPr>
          <w:rFonts w:ascii="Times New Roman" w:hAnsi="Times New Roman" w:cs="Times New Roman"/>
          <w:sz w:val="28"/>
          <w:szCs w:val="28"/>
        </w:rPr>
        <w:t xml:space="preserve"> 2 лоти: лот № 1 – Джерела безперебійного живлення</w:t>
      </w:r>
      <w:r w:rsidR="00B852CE" w:rsidRPr="00B852CE">
        <w:rPr>
          <w:rFonts w:ascii="Times New Roman" w:hAnsi="Times New Roman" w:cs="Times New Roman"/>
          <w:sz w:val="28"/>
          <w:szCs w:val="28"/>
        </w:rPr>
        <w:t xml:space="preserve"> </w:t>
      </w:r>
      <w:r w:rsidR="00B852CE" w:rsidRPr="00240177">
        <w:rPr>
          <w:rFonts w:ascii="Times New Roman" w:hAnsi="Times New Roman" w:cs="Times New Roman"/>
          <w:sz w:val="28"/>
          <w:szCs w:val="28"/>
        </w:rPr>
        <w:t>типу 1</w:t>
      </w:r>
      <w:r w:rsidR="00443420">
        <w:rPr>
          <w:rFonts w:ascii="Times New Roman" w:hAnsi="Times New Roman" w:cs="Times New Roman"/>
          <w:sz w:val="28"/>
          <w:szCs w:val="28"/>
        </w:rPr>
        <w:t xml:space="preserve"> (</w:t>
      </w:r>
      <w:r w:rsidR="00443420" w:rsidRPr="00240177">
        <w:rPr>
          <w:rFonts w:ascii="Times New Roman" w:hAnsi="Times New Roman" w:cs="Times New Roman"/>
          <w:sz w:val="28"/>
          <w:szCs w:val="28"/>
        </w:rPr>
        <w:t>Джерела безперебійного</w:t>
      </w:r>
      <w:r w:rsidR="00443420">
        <w:rPr>
          <w:rFonts w:ascii="Times New Roman" w:hAnsi="Times New Roman" w:cs="Times New Roman"/>
          <w:sz w:val="28"/>
          <w:szCs w:val="28"/>
        </w:rPr>
        <w:t xml:space="preserve"> </w:t>
      </w:r>
      <w:r w:rsidR="00443420" w:rsidRPr="00240177">
        <w:rPr>
          <w:rFonts w:ascii="Times New Roman" w:hAnsi="Times New Roman" w:cs="Times New Roman"/>
          <w:sz w:val="28"/>
          <w:szCs w:val="28"/>
        </w:rPr>
        <w:t>живлення</w:t>
      </w:r>
      <w:r w:rsidR="00443420">
        <w:rPr>
          <w:rFonts w:ascii="Times New Roman" w:hAnsi="Times New Roman" w:cs="Times New Roman"/>
          <w:sz w:val="28"/>
          <w:szCs w:val="28"/>
        </w:rPr>
        <w:t xml:space="preserve">, </w:t>
      </w:r>
      <w:r w:rsidR="00240177" w:rsidRPr="00240177">
        <w:rPr>
          <w:rFonts w:ascii="Times New Roman" w:hAnsi="Times New Roman" w:cs="Times New Roman"/>
          <w:sz w:val="28"/>
          <w:szCs w:val="28"/>
        </w:rPr>
        <w:t xml:space="preserve">код </w:t>
      </w:r>
      <w:r w:rsidR="00F30B3E">
        <w:rPr>
          <w:rFonts w:ascii="Times New Roman" w:hAnsi="Times New Roman" w:cs="Times New Roman"/>
          <w:sz w:val="28"/>
          <w:szCs w:val="28"/>
        </w:rPr>
        <w:t>ДК 021:2015 - 31154000-0</w:t>
      </w:r>
      <w:r w:rsidR="00443420">
        <w:rPr>
          <w:rFonts w:ascii="Times New Roman" w:hAnsi="Times New Roman" w:cs="Times New Roman"/>
          <w:sz w:val="28"/>
          <w:szCs w:val="28"/>
        </w:rPr>
        <w:t>;</w:t>
      </w:r>
      <w:r w:rsidR="00240177">
        <w:rPr>
          <w:rFonts w:ascii="Times New Roman" w:hAnsi="Times New Roman" w:cs="Times New Roman"/>
          <w:sz w:val="28"/>
          <w:szCs w:val="28"/>
        </w:rPr>
        <w:t xml:space="preserve"> </w:t>
      </w:r>
      <w:r w:rsidR="00240177" w:rsidRPr="00240177">
        <w:rPr>
          <w:rFonts w:ascii="Times New Roman" w:hAnsi="Times New Roman" w:cs="Times New Roman"/>
          <w:sz w:val="28"/>
          <w:szCs w:val="28"/>
        </w:rPr>
        <w:t>лот № 2 – Джерела безперебійного живлення</w:t>
      </w:r>
      <w:r w:rsidR="00B852CE" w:rsidRPr="00B852CE">
        <w:rPr>
          <w:rFonts w:ascii="Times New Roman" w:hAnsi="Times New Roman" w:cs="Times New Roman"/>
          <w:sz w:val="28"/>
          <w:szCs w:val="28"/>
        </w:rPr>
        <w:t xml:space="preserve"> </w:t>
      </w:r>
      <w:r w:rsidR="00B852CE" w:rsidRPr="00240177">
        <w:rPr>
          <w:rFonts w:ascii="Times New Roman" w:hAnsi="Times New Roman" w:cs="Times New Roman"/>
          <w:sz w:val="28"/>
          <w:szCs w:val="28"/>
        </w:rPr>
        <w:t>типу 2</w:t>
      </w:r>
      <w:r w:rsidR="00240177" w:rsidRPr="00240177">
        <w:rPr>
          <w:rFonts w:ascii="Times New Roman" w:hAnsi="Times New Roman" w:cs="Times New Roman"/>
          <w:sz w:val="28"/>
          <w:szCs w:val="28"/>
        </w:rPr>
        <w:t xml:space="preserve"> </w:t>
      </w:r>
      <w:r w:rsidR="00443420">
        <w:rPr>
          <w:rFonts w:ascii="Times New Roman" w:hAnsi="Times New Roman" w:cs="Times New Roman"/>
          <w:sz w:val="28"/>
          <w:szCs w:val="28"/>
        </w:rPr>
        <w:t>(</w:t>
      </w:r>
      <w:r w:rsidR="00443420" w:rsidRPr="00240177">
        <w:rPr>
          <w:rFonts w:ascii="Times New Roman" w:hAnsi="Times New Roman" w:cs="Times New Roman"/>
          <w:sz w:val="28"/>
          <w:szCs w:val="28"/>
        </w:rPr>
        <w:t>Джерела безперебійного живлення</w:t>
      </w:r>
      <w:r w:rsidR="00443420">
        <w:rPr>
          <w:rFonts w:ascii="Times New Roman" w:hAnsi="Times New Roman" w:cs="Times New Roman"/>
          <w:sz w:val="28"/>
          <w:szCs w:val="28"/>
        </w:rPr>
        <w:t xml:space="preserve">, </w:t>
      </w:r>
      <w:r w:rsidR="00B852CE">
        <w:rPr>
          <w:rFonts w:ascii="Times New Roman" w:hAnsi="Times New Roman" w:cs="Times New Roman"/>
          <w:sz w:val="28"/>
          <w:szCs w:val="28"/>
        </w:rPr>
        <w:t>код ДК 021:2015 - 31154000-0</w:t>
      </w:r>
      <w:r w:rsidR="00443420">
        <w:rPr>
          <w:rFonts w:ascii="Times New Roman" w:hAnsi="Times New Roman" w:cs="Times New Roman"/>
          <w:sz w:val="28"/>
          <w:szCs w:val="28"/>
        </w:rPr>
        <w:t>).</w:t>
      </w:r>
    </w:p>
    <w:p w:rsidR="00F119BF" w:rsidRPr="00F30B3E" w:rsidRDefault="000B1F80" w:rsidP="009322F0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2401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F30B3E" w:rsidRPr="00F30B3E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UA-2023-07-31-007779-a.</w:t>
      </w:r>
    </w:p>
    <w:p w:rsidR="00C40371" w:rsidRPr="00240177" w:rsidRDefault="00C819C9" w:rsidP="00C31E90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B852CE" w:rsidRPr="00B852CE">
        <w:rPr>
          <w:rFonts w:ascii="Times New Roman" w:eastAsia="Times New Roman" w:hAnsi="Times New Roman"/>
          <w:sz w:val="28"/>
          <w:szCs w:val="28"/>
          <w:lang w:eastAsia="ru-RU"/>
        </w:rPr>
        <w:t>3 300 000,00</w:t>
      </w:r>
      <w:r w:rsidR="00B852CE">
        <w:rPr>
          <w:rFonts w:ascii="Times New Roman" w:eastAsia="Times New Roman" w:hAnsi="Times New Roman"/>
          <w:sz w:val="28"/>
          <w:szCs w:val="28"/>
          <w:lang w:eastAsia="ru-RU"/>
        </w:rPr>
        <w:t xml:space="preserve"> грн.</w:t>
      </w:r>
      <w:r w:rsidR="00B852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852CE" w:rsidRPr="00240177">
        <w:rPr>
          <w:rFonts w:ascii="Times New Roman" w:eastAsia="Times New Roman" w:hAnsi="Times New Roman"/>
          <w:sz w:val="28"/>
          <w:szCs w:val="28"/>
          <w:lang w:eastAsia="ru-RU"/>
        </w:rPr>
        <w:t>з урахуванням ПДВ</w:t>
      </w:r>
      <w:bookmarkStart w:id="0" w:name="_GoBack"/>
      <w:bookmarkEnd w:id="0"/>
      <w:r w:rsidR="00B852CE" w:rsidRPr="00240177">
        <w:rPr>
          <w:rFonts w:ascii="Times New Roman" w:hAnsi="Times New Roman"/>
          <w:sz w:val="28"/>
          <w:szCs w:val="28"/>
        </w:rPr>
        <w:t xml:space="preserve"> </w:t>
      </w:r>
      <w:r w:rsidR="00443420">
        <w:rPr>
          <w:rFonts w:ascii="Times New Roman" w:hAnsi="Times New Roman"/>
          <w:sz w:val="28"/>
          <w:szCs w:val="28"/>
        </w:rPr>
        <w:t>(</w:t>
      </w:r>
      <w:r w:rsidR="00240177" w:rsidRPr="00240177">
        <w:rPr>
          <w:rFonts w:ascii="Times New Roman" w:hAnsi="Times New Roman"/>
          <w:sz w:val="28"/>
          <w:szCs w:val="28"/>
        </w:rPr>
        <w:t>лот №1 – 800 000,00 грн</w:t>
      </w:r>
      <w:r w:rsidR="00240177">
        <w:rPr>
          <w:rFonts w:ascii="Times New Roman" w:hAnsi="Times New Roman"/>
          <w:sz w:val="28"/>
          <w:szCs w:val="28"/>
        </w:rPr>
        <w:t>.</w:t>
      </w:r>
      <w:r w:rsidR="00240177" w:rsidRPr="00240177">
        <w:rPr>
          <w:rFonts w:ascii="Times New Roman" w:hAnsi="Times New Roman"/>
          <w:sz w:val="28"/>
          <w:szCs w:val="28"/>
        </w:rPr>
        <w:t>, лот №2 – 2 500 00,00 грн</w:t>
      </w:r>
      <w:r w:rsidR="00F30B3E">
        <w:rPr>
          <w:rFonts w:ascii="Times New Roman" w:hAnsi="Times New Roman"/>
          <w:sz w:val="28"/>
          <w:szCs w:val="28"/>
        </w:rPr>
        <w:t>.</w:t>
      </w:r>
      <w:r w:rsidR="00443420">
        <w:rPr>
          <w:rFonts w:ascii="Times New Roman" w:hAnsi="Times New Roman"/>
          <w:sz w:val="28"/>
          <w:szCs w:val="28"/>
        </w:rPr>
        <w:t>).</w:t>
      </w:r>
    </w:p>
    <w:p w:rsidR="002D5AED" w:rsidRDefault="00595B53" w:rsidP="00C31E9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:rsidR="00F30B3E" w:rsidRPr="00F30B3E" w:rsidRDefault="00F30B3E" w:rsidP="00C31E9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2D5AED" w:rsidRDefault="002D5AED" w:rsidP="00C31E9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F610E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технічні та якісні характеристики предмета закупівлі </w:t>
      </w:r>
      <w:r w:rsidR="005241B4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відповідають характеристикам </w:t>
      </w:r>
      <w:r w:rsidR="00240177">
        <w:rPr>
          <w:rFonts w:ascii="Times New Roman" w:hAnsi="Times New Roman" w:cs="Times New Roman"/>
          <w:sz w:val="28"/>
          <w:szCs w:val="28"/>
        </w:rPr>
        <w:t>джерел</w:t>
      </w:r>
      <w:r w:rsidR="00240177" w:rsidRPr="00240177">
        <w:rPr>
          <w:rFonts w:ascii="Times New Roman" w:hAnsi="Times New Roman" w:cs="Times New Roman"/>
          <w:sz w:val="28"/>
          <w:szCs w:val="28"/>
        </w:rPr>
        <w:t xml:space="preserve"> безперебійного живлення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241B4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що виготовляються підприємствами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-виробниками</w:t>
      </w:r>
      <w:r w:rsidR="00585E3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вимогам замовника</w:t>
      </w:r>
      <w:r w:rsidR="003D3DB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D5AED" w:rsidRDefault="002D5AED" w:rsidP="00C31E9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зазначені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характеристики сукупно визначають потрібний рівень якості і безпечності продукції, при </w:t>
      </w:r>
      <w:r w:rsidR="00D33CD7" w:rsidRPr="0070397E">
        <w:rPr>
          <w:rFonts w:ascii="Times New Roman" w:hAnsi="Times New Roman" w:cs="Times New Roman"/>
          <w:sz w:val="28"/>
          <w:szCs w:val="28"/>
        </w:rPr>
        <w:t>виконанн</w:t>
      </w:r>
      <w:r w:rsidR="00D33CD7">
        <w:rPr>
          <w:rFonts w:ascii="Times New Roman" w:hAnsi="Times New Roman" w:cs="Times New Roman"/>
          <w:sz w:val="28"/>
          <w:szCs w:val="28"/>
        </w:rPr>
        <w:t xml:space="preserve">і </w:t>
      </w:r>
      <w:r w:rsidR="00D33CD7" w:rsidRPr="0070397E">
        <w:rPr>
          <w:rFonts w:ascii="Times New Roman" w:hAnsi="Times New Roman" w:cs="Times New Roman"/>
          <w:sz w:val="28"/>
          <w:szCs w:val="28"/>
        </w:rPr>
        <w:t>першочергових завдань з інформатизації службової діяльності СБ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30B3E" w:rsidRDefault="00F30B3E" w:rsidP="00C31E9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0B3E" w:rsidRDefault="00F30B3E" w:rsidP="00C31E9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0B3E" w:rsidRDefault="00F30B3E" w:rsidP="00C31E9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0B3E" w:rsidRDefault="00F30B3E" w:rsidP="00C31E9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5AED" w:rsidRDefault="002D5AED" w:rsidP="00C31E9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ехнічні та якісні характеристики предмета закупівлі підготовлені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C40371" w:rsidRPr="00AF2E08" w:rsidRDefault="00C819C9" w:rsidP="00C31E90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F119B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C31E90">
      <w:pPr>
        <w:pStyle w:val="a3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C31E90" w:rsidRPr="00C31E90" w:rsidRDefault="00C31E90" w:rsidP="00C31E9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E90" w:rsidRPr="00C31E90" w:rsidRDefault="00C31E90" w:rsidP="00D33CD7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C31E90" w:rsidRPr="00C31E90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82910"/>
    <w:rsid w:val="00190E45"/>
    <w:rsid w:val="001B1DDC"/>
    <w:rsid w:val="001C4E46"/>
    <w:rsid w:val="001F3A51"/>
    <w:rsid w:val="001F7B53"/>
    <w:rsid w:val="00240177"/>
    <w:rsid w:val="00286C71"/>
    <w:rsid w:val="002D5AED"/>
    <w:rsid w:val="00347FC7"/>
    <w:rsid w:val="00370C4C"/>
    <w:rsid w:val="0038019F"/>
    <w:rsid w:val="003920C0"/>
    <w:rsid w:val="003B09E1"/>
    <w:rsid w:val="003D3DB9"/>
    <w:rsid w:val="003E2EC5"/>
    <w:rsid w:val="00436656"/>
    <w:rsid w:val="00443420"/>
    <w:rsid w:val="004B0942"/>
    <w:rsid w:val="005241B4"/>
    <w:rsid w:val="0053773C"/>
    <w:rsid w:val="005621FD"/>
    <w:rsid w:val="00575E3F"/>
    <w:rsid w:val="005848EA"/>
    <w:rsid w:val="00585E39"/>
    <w:rsid w:val="00595B53"/>
    <w:rsid w:val="005C5E02"/>
    <w:rsid w:val="006065A6"/>
    <w:rsid w:val="006124A8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6F24B2"/>
    <w:rsid w:val="007572CA"/>
    <w:rsid w:val="00791F6F"/>
    <w:rsid w:val="00860788"/>
    <w:rsid w:val="00866380"/>
    <w:rsid w:val="008920DD"/>
    <w:rsid w:val="008946BF"/>
    <w:rsid w:val="008B26F8"/>
    <w:rsid w:val="00936BFA"/>
    <w:rsid w:val="0095129C"/>
    <w:rsid w:val="00967420"/>
    <w:rsid w:val="0097205C"/>
    <w:rsid w:val="009F610E"/>
    <w:rsid w:val="00A05389"/>
    <w:rsid w:val="00A100AA"/>
    <w:rsid w:val="00A248D9"/>
    <w:rsid w:val="00A461AE"/>
    <w:rsid w:val="00A83726"/>
    <w:rsid w:val="00AF2E08"/>
    <w:rsid w:val="00B12373"/>
    <w:rsid w:val="00B44B35"/>
    <w:rsid w:val="00B6060F"/>
    <w:rsid w:val="00B852CE"/>
    <w:rsid w:val="00B9391E"/>
    <w:rsid w:val="00BB487F"/>
    <w:rsid w:val="00BD57A7"/>
    <w:rsid w:val="00BE5100"/>
    <w:rsid w:val="00C1783C"/>
    <w:rsid w:val="00C255B1"/>
    <w:rsid w:val="00C31074"/>
    <w:rsid w:val="00C31E90"/>
    <w:rsid w:val="00C34723"/>
    <w:rsid w:val="00C375EB"/>
    <w:rsid w:val="00C40371"/>
    <w:rsid w:val="00C50EBF"/>
    <w:rsid w:val="00C819C9"/>
    <w:rsid w:val="00CA14AD"/>
    <w:rsid w:val="00CF0D54"/>
    <w:rsid w:val="00D33CD7"/>
    <w:rsid w:val="00D417A2"/>
    <w:rsid w:val="00D94F15"/>
    <w:rsid w:val="00DB12C8"/>
    <w:rsid w:val="00DF444E"/>
    <w:rsid w:val="00E33508"/>
    <w:rsid w:val="00E33FD8"/>
    <w:rsid w:val="00E60D98"/>
    <w:rsid w:val="00EA6823"/>
    <w:rsid w:val="00F119BF"/>
    <w:rsid w:val="00F30B3E"/>
    <w:rsid w:val="00F3288C"/>
    <w:rsid w:val="00F62BB1"/>
    <w:rsid w:val="00F73E1A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922D7-55E6-4571-944F-95B9D16FA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1442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master</cp:lastModifiedBy>
  <cp:revision>6</cp:revision>
  <cp:lastPrinted>2023-08-01T12:19:00Z</cp:lastPrinted>
  <dcterms:created xsi:type="dcterms:W3CDTF">2023-07-13T13:13:00Z</dcterms:created>
  <dcterms:modified xsi:type="dcterms:W3CDTF">2023-08-01T12:25:00Z</dcterms:modified>
</cp:coreProperties>
</file>