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4A" w:rsidRDefault="00B2704A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B2704A" w:rsidRPr="00680A16" w:rsidRDefault="00B2704A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BA3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B2704A" w:rsidRPr="00B2704A" w:rsidRDefault="00B2704A" w:rsidP="00B2704A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04A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B270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B2704A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B2704A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 Київ.</w:t>
      </w:r>
      <w:r w:rsidR="00F62BB1" w:rsidRPr="00B270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2E08" w:rsidRPr="00B2704A" w:rsidRDefault="000B1F80" w:rsidP="00B2704A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0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2704A" w:rsidRPr="00B2704A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B2704A" w:rsidRPr="00B2704A">
        <w:rPr>
          <w:rStyle w:val="a7"/>
          <w:rFonts w:ascii="Times New Roman" w:hAnsi="Times New Roman"/>
          <w:b w:val="0"/>
          <w:sz w:val="28"/>
          <w:szCs w:val="28"/>
        </w:rPr>
        <w:t>о</w:t>
      </w:r>
      <w:r w:rsidR="00B2704A">
        <w:rPr>
          <w:rStyle w:val="a7"/>
          <w:rFonts w:ascii="Times New Roman" w:hAnsi="Times New Roman"/>
          <w:b w:val="0"/>
          <w:sz w:val="28"/>
          <w:szCs w:val="28"/>
        </w:rPr>
        <w:t>токопіювальне</w:t>
      </w:r>
      <w:r w:rsidR="00AA666E" w:rsidRPr="00B2704A">
        <w:rPr>
          <w:rStyle w:val="a7"/>
          <w:rFonts w:ascii="Times New Roman" w:hAnsi="Times New Roman"/>
          <w:b w:val="0"/>
          <w:sz w:val="28"/>
          <w:szCs w:val="28"/>
        </w:rPr>
        <w:t xml:space="preserve"> та поліграфічн</w:t>
      </w:r>
      <w:r w:rsidR="00B2704A">
        <w:rPr>
          <w:rStyle w:val="a7"/>
          <w:rFonts w:ascii="Times New Roman" w:hAnsi="Times New Roman"/>
          <w:b w:val="0"/>
          <w:sz w:val="28"/>
          <w:szCs w:val="28"/>
        </w:rPr>
        <w:t>е</w:t>
      </w:r>
      <w:r w:rsidR="00AA666E" w:rsidRPr="00B2704A">
        <w:rPr>
          <w:rStyle w:val="a7"/>
          <w:rFonts w:ascii="Times New Roman" w:hAnsi="Times New Roman"/>
          <w:b w:val="0"/>
          <w:sz w:val="28"/>
          <w:szCs w:val="28"/>
        </w:rPr>
        <w:t xml:space="preserve"> обладнання для офсетного друку, код ДК 021:2015 – 30120000-6 (Витратні матеріали до засобів друку).</w:t>
      </w:r>
    </w:p>
    <w:p w:rsidR="00F119BF" w:rsidRPr="00B2704A" w:rsidRDefault="000B1F80" w:rsidP="00B2704A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B2704A" w:rsidRPr="00B2704A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UA-2023-07-20-009565-a</w:t>
      </w:r>
      <w:r w:rsidR="00CA14AD" w:rsidRPr="00B2704A">
        <w:rPr>
          <w:rFonts w:ascii="Times New Roman" w:hAnsi="Times New Roman"/>
          <w:sz w:val="28"/>
          <w:szCs w:val="28"/>
          <w:u w:val="single"/>
        </w:rPr>
        <w:t>.</w:t>
      </w:r>
    </w:p>
    <w:p w:rsidR="00C40371" w:rsidRPr="00AA666E" w:rsidRDefault="00C819C9" w:rsidP="00B2704A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733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2704A" w:rsidRPr="00B2704A">
        <w:rPr>
          <w:rFonts w:ascii="Times New Roman" w:eastAsia="Times New Roman" w:hAnsi="Times New Roman"/>
          <w:sz w:val="28"/>
          <w:szCs w:val="28"/>
          <w:lang w:val="ru-RU" w:eastAsia="ru-RU"/>
        </w:rPr>
        <w:t>1 000000</w:t>
      </w:r>
      <w:r w:rsidR="00733599" w:rsidRPr="00B2704A">
        <w:rPr>
          <w:rFonts w:ascii="Times New Roman" w:hAnsi="Times New Roman"/>
          <w:sz w:val="28"/>
          <w:szCs w:val="28"/>
        </w:rPr>
        <w:t>,</w:t>
      </w:r>
      <w:r w:rsidR="00B2704A" w:rsidRPr="00B2704A">
        <w:rPr>
          <w:rFonts w:ascii="Times New Roman" w:hAnsi="Times New Roman"/>
          <w:sz w:val="28"/>
          <w:szCs w:val="28"/>
          <w:lang w:val="ru-RU"/>
        </w:rPr>
        <w:t>0</w:t>
      </w:r>
      <w:r w:rsidR="00733599" w:rsidRPr="00B2704A">
        <w:rPr>
          <w:rFonts w:ascii="Times New Roman" w:hAnsi="Times New Roman"/>
          <w:sz w:val="28"/>
          <w:szCs w:val="28"/>
        </w:rPr>
        <w:t>0</w:t>
      </w:r>
      <w:r w:rsidR="00733599" w:rsidRPr="00733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</w:t>
      </w:r>
      <w:proofErr w:type="spellEnd"/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2D5AED" w:rsidRDefault="00595B53" w:rsidP="00B2704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B2704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стандартним характеристикам </w:t>
      </w:r>
      <w:r w:rsidR="00BA395A">
        <w:rPr>
          <w:rFonts w:ascii="Times New Roman" w:eastAsia="Times New Roman" w:hAnsi="Times New Roman"/>
          <w:sz w:val="28"/>
          <w:szCs w:val="28"/>
          <w:lang w:eastAsia="ru-RU"/>
        </w:rPr>
        <w:t>картриджів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що виготовляються підприємствами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-виробниками</w:t>
      </w:r>
      <w:r w:rsidR="00C375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B2704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2704A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F119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2704A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31E90" w:rsidRDefault="00C31E90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395A" w:rsidRPr="00CE1F03" w:rsidRDefault="00BA395A" w:rsidP="00BA395A">
      <w:pPr>
        <w:spacing w:after="0" w:line="240" w:lineRule="auto"/>
      </w:pPr>
    </w:p>
    <w:p w:rsidR="00C31E90" w:rsidRPr="00C31E90" w:rsidRDefault="00C31E90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B1DDC"/>
    <w:rsid w:val="001C4E46"/>
    <w:rsid w:val="001F3A51"/>
    <w:rsid w:val="001F7B53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80A16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60788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2704A"/>
    <w:rsid w:val="00B44B35"/>
    <w:rsid w:val="00B6060F"/>
    <w:rsid w:val="00B9391E"/>
    <w:rsid w:val="00BA395A"/>
    <w:rsid w:val="00BB487F"/>
    <w:rsid w:val="00BD4E73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0C25-F5CB-4029-A2D3-DA26F7C0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40</cp:revision>
  <cp:lastPrinted>2023-07-20T13:29:00Z</cp:lastPrinted>
  <dcterms:created xsi:type="dcterms:W3CDTF">2021-03-04T11:04:00Z</dcterms:created>
  <dcterms:modified xsi:type="dcterms:W3CDTF">2023-07-21T06:28:00Z</dcterms:modified>
</cp:coreProperties>
</file>