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7BF74E77" w:rsidR="00604D59" w:rsidRPr="00712778" w:rsidRDefault="00737672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Л</w:t>
      </w:r>
      <w:r w:rsidRPr="00737672">
        <w:rPr>
          <w:rFonts w:ascii="Times New Roman" w:eastAsia="Times New Roman" w:hAnsi="Times New Roman"/>
          <w:b/>
          <w:sz w:val="28"/>
          <w:szCs w:val="28"/>
        </w:rPr>
        <w:t>амп світлодіодних трубчатих згідно ДК 021:2015 – 31530000-0 «Частини до світильників та освітлювального обладнання»</w:t>
      </w:r>
      <w:r w:rsidR="00712778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34E4EBFE" w:rsidR="00B950DB" w:rsidRPr="00B7450D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604D59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604D59">
        <w:rPr>
          <w:rFonts w:ascii="Times New Roman" w:eastAsia="Times New Roman" w:hAnsi="Times New Roman"/>
          <w:sz w:val="28"/>
          <w:szCs w:val="28"/>
        </w:rPr>
        <w:t>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r w:rsidR="004277C4" w:rsidRPr="00604D59">
        <w:rPr>
          <w:rFonts w:ascii="Times New Roman" w:eastAsia="Times New Roman" w:hAnsi="Times New Roman"/>
          <w:b/>
          <w:sz w:val="28"/>
          <w:szCs w:val="28"/>
          <w:lang w:val="en-US"/>
        </w:rPr>
        <w:t>UA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-2023-</w:t>
      </w:r>
      <w:r w:rsidR="004D4C42">
        <w:rPr>
          <w:rFonts w:ascii="Times New Roman" w:eastAsia="Times New Roman" w:hAnsi="Times New Roman"/>
          <w:b/>
          <w:sz w:val="28"/>
          <w:szCs w:val="28"/>
        </w:rPr>
        <w:t>07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4D4C42">
        <w:rPr>
          <w:rFonts w:ascii="Times New Roman" w:eastAsia="Times New Roman" w:hAnsi="Times New Roman"/>
          <w:b/>
          <w:sz w:val="28"/>
          <w:szCs w:val="28"/>
        </w:rPr>
        <w:t>20</w:t>
      </w:r>
      <w:r w:rsidR="003C0C04">
        <w:rPr>
          <w:rFonts w:ascii="Times New Roman" w:eastAsia="Times New Roman" w:hAnsi="Times New Roman"/>
          <w:b/>
          <w:sz w:val="28"/>
          <w:szCs w:val="28"/>
        </w:rPr>
        <w:t>-00</w:t>
      </w:r>
      <w:r w:rsidR="004D4C42">
        <w:rPr>
          <w:rFonts w:ascii="Times New Roman" w:eastAsia="Times New Roman" w:hAnsi="Times New Roman"/>
          <w:b/>
          <w:sz w:val="28"/>
          <w:szCs w:val="28"/>
        </w:rPr>
        <w:t>3894</w:t>
      </w:r>
      <w:r w:rsidR="003C0C04">
        <w:rPr>
          <w:rFonts w:ascii="Times New Roman" w:eastAsia="Times New Roman" w:hAnsi="Times New Roman"/>
          <w:b/>
          <w:sz w:val="28"/>
          <w:szCs w:val="28"/>
        </w:rPr>
        <w:t>-а.</w:t>
      </w:r>
    </w:p>
    <w:p w14:paraId="72D7512B" w14:textId="2B8AAB67" w:rsidR="007C0BDE" w:rsidRPr="00082AAA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7450D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Pr="00B7450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37672">
        <w:rPr>
          <w:rFonts w:ascii="Times New Roman" w:eastAsia="Times New Roman" w:hAnsi="Times New Roman"/>
          <w:b/>
          <w:sz w:val="28"/>
          <w:szCs w:val="28"/>
          <w:lang w:val="ru-RU"/>
        </w:rPr>
        <w:t>125000</w:t>
      </w:r>
      <w:r w:rsidR="00712778" w:rsidRPr="00712778">
        <w:rPr>
          <w:rFonts w:ascii="Times New Roman" w:eastAsia="Times New Roman" w:hAnsi="Times New Roman"/>
          <w:b/>
          <w:sz w:val="28"/>
          <w:szCs w:val="28"/>
          <w:lang w:val="ru-RU"/>
        </w:rPr>
        <w:t>,00</w:t>
      </w:r>
      <w:r w:rsidR="00712778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B7450D">
        <w:rPr>
          <w:rFonts w:ascii="Times New Roman" w:eastAsia="Times New Roman" w:hAnsi="Times New Roman"/>
          <w:b/>
          <w:sz w:val="28"/>
          <w:szCs w:val="28"/>
        </w:rPr>
        <w:t>грн.</w:t>
      </w:r>
    </w:p>
    <w:p w14:paraId="72556BA4" w14:textId="484D6BF2" w:rsidR="00712778" w:rsidRP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712778">
        <w:rPr>
          <w:rFonts w:ascii="Times New Roman" w:hAnsi="Times New Roman"/>
          <w:sz w:val="28"/>
          <w:szCs w:val="28"/>
          <w:lang w:eastAsia="en-US"/>
        </w:rPr>
        <w:t xml:space="preserve">Строк поставки товару – </w:t>
      </w:r>
      <w:r w:rsidRPr="00712778">
        <w:rPr>
          <w:rFonts w:ascii="Times New Roman" w:hAnsi="Times New Roman"/>
          <w:b/>
          <w:sz w:val="28"/>
          <w:szCs w:val="28"/>
          <w:lang w:eastAsia="en-US"/>
        </w:rPr>
        <w:t>до 2</w:t>
      </w:r>
      <w:r w:rsidR="00737672">
        <w:rPr>
          <w:rFonts w:ascii="Times New Roman" w:hAnsi="Times New Roman"/>
          <w:b/>
          <w:sz w:val="28"/>
          <w:szCs w:val="28"/>
          <w:lang w:eastAsia="en-US"/>
        </w:rPr>
        <w:t>7</w:t>
      </w:r>
      <w:r w:rsidRPr="00712778">
        <w:rPr>
          <w:rFonts w:ascii="Times New Roman" w:hAnsi="Times New Roman"/>
          <w:b/>
          <w:sz w:val="28"/>
          <w:szCs w:val="28"/>
          <w:lang w:eastAsia="en-US"/>
        </w:rPr>
        <w:t>.09.202</w:t>
      </w:r>
      <w:r w:rsidRPr="00712778">
        <w:rPr>
          <w:rFonts w:ascii="Times New Roman" w:hAnsi="Times New Roman"/>
          <w:b/>
          <w:sz w:val="28"/>
          <w:szCs w:val="28"/>
          <w:lang w:val="ru-RU" w:eastAsia="en-US"/>
        </w:rPr>
        <w:t>3</w:t>
      </w:r>
      <w:r w:rsidRPr="00712778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77777777" w:rsidR="00712778" w:rsidRP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712778">
        <w:rPr>
          <w:rFonts w:ascii="Times New Roman" w:hAnsi="Times New Roman"/>
          <w:sz w:val="28"/>
          <w:szCs w:val="28"/>
          <w:lang w:eastAsia="en-US"/>
        </w:rPr>
        <w:t xml:space="preserve">Місце поставки товару – </w:t>
      </w:r>
      <w:r w:rsidRPr="00712778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0A5CA5BC" w14:textId="7EF67BC8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специфікації</w:t>
      </w:r>
      <w:r w:rsidR="00737672">
        <w:rPr>
          <w:rFonts w:ascii="Times New Roman" w:hAnsi="Times New Roman"/>
          <w:sz w:val="28"/>
          <w:szCs w:val="28"/>
        </w:rPr>
        <w:t xml:space="preserve"> та технічним вимогам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3C0C04">
        <w:rPr>
          <w:rFonts w:ascii="Times New Roman" w:hAnsi="Times New Roman"/>
          <w:sz w:val="28"/>
          <w:szCs w:val="28"/>
        </w:rPr>
        <w:t>поставки товару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1F4ED113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  <w:t>Технічні та якісні характеристики предмет</w:t>
      </w:r>
      <w:bookmarkStart w:id="3" w:name="_GoBack"/>
      <w:bookmarkEnd w:id="3"/>
      <w:r w:rsidRPr="00383AF3">
        <w:rPr>
          <w:rFonts w:ascii="Times New Roman" w:hAnsi="Times New Roman"/>
          <w:sz w:val="28"/>
          <w:szCs w:val="28"/>
        </w:rPr>
        <w:t xml:space="preserve">а закупівлі підготовлені </w:t>
      </w:r>
      <w:r>
        <w:rPr>
          <w:rFonts w:ascii="Times New Roman" w:hAnsi="Times New Roman"/>
          <w:sz w:val="28"/>
          <w:szCs w:val="28"/>
        </w:rPr>
        <w:br/>
      </w:r>
      <w:r w:rsidRPr="00383AF3">
        <w:rPr>
          <w:rFonts w:ascii="Times New Roman" w:hAnsi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383AF3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/>
          <w:sz w:val="28"/>
          <w:szCs w:val="28"/>
        </w:rPr>
        <w:t xml:space="preserve"> та недискримінації учасників.</w:t>
      </w:r>
    </w:p>
    <w:p w14:paraId="2DB78D16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99E444A" w14:textId="1BFD0434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Керівник робочої групи  </w:t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="00314263">
        <w:rPr>
          <w:rFonts w:ascii="Times New Roman" w:hAnsi="Times New Roman"/>
          <w:sz w:val="28"/>
          <w:szCs w:val="28"/>
        </w:rPr>
        <w:t xml:space="preserve">            </w:t>
      </w:r>
      <w:r w:rsidR="00ED654E">
        <w:rPr>
          <w:rFonts w:ascii="Times New Roman" w:hAnsi="Times New Roman"/>
          <w:sz w:val="28"/>
          <w:szCs w:val="28"/>
        </w:rPr>
        <w:t>Олександр АТАМАНЮК</w:t>
      </w:r>
      <w:r w:rsidRPr="00383AF3">
        <w:rPr>
          <w:rFonts w:ascii="Times New Roman" w:hAnsi="Times New Roman"/>
          <w:sz w:val="28"/>
          <w:szCs w:val="28"/>
        </w:rPr>
        <w:t xml:space="preserve"> </w:t>
      </w: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82AAA"/>
    <w:rsid w:val="000D0462"/>
    <w:rsid w:val="001127F5"/>
    <w:rsid w:val="002452E2"/>
    <w:rsid w:val="00257034"/>
    <w:rsid w:val="00314263"/>
    <w:rsid w:val="00386FA2"/>
    <w:rsid w:val="00397D9E"/>
    <w:rsid w:val="003C0C04"/>
    <w:rsid w:val="003C2AB2"/>
    <w:rsid w:val="004277C4"/>
    <w:rsid w:val="004D4C42"/>
    <w:rsid w:val="00551CDF"/>
    <w:rsid w:val="00577C5A"/>
    <w:rsid w:val="005C37A3"/>
    <w:rsid w:val="00604D59"/>
    <w:rsid w:val="00680358"/>
    <w:rsid w:val="006C7E75"/>
    <w:rsid w:val="006E4EA7"/>
    <w:rsid w:val="00712778"/>
    <w:rsid w:val="00737672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96668C"/>
    <w:rsid w:val="00A2075F"/>
    <w:rsid w:val="00A4032E"/>
    <w:rsid w:val="00AD3D35"/>
    <w:rsid w:val="00B10E6F"/>
    <w:rsid w:val="00B7450D"/>
    <w:rsid w:val="00B90525"/>
    <w:rsid w:val="00B950DB"/>
    <w:rsid w:val="00CE0C31"/>
    <w:rsid w:val="00D74A37"/>
    <w:rsid w:val="00D85E73"/>
    <w:rsid w:val="00ED654E"/>
    <w:rsid w:val="00F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Maxim</cp:lastModifiedBy>
  <cp:revision>4</cp:revision>
  <cp:lastPrinted>2023-07-24T05:32:00Z</cp:lastPrinted>
  <dcterms:created xsi:type="dcterms:W3CDTF">2023-07-18T14:58:00Z</dcterms:created>
  <dcterms:modified xsi:type="dcterms:W3CDTF">2023-07-24T08:08:00Z</dcterms:modified>
</cp:coreProperties>
</file>