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2B38A6">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2B38A6">
      <w:pPr>
        <w:spacing w:after="0" w:line="240" w:lineRule="auto"/>
        <w:rPr>
          <w:rFonts w:ascii="Times New Roman" w:eastAsia="Calibri" w:hAnsi="Times New Roman" w:cs="Times New Roman"/>
          <w:sz w:val="28"/>
          <w:szCs w:val="28"/>
        </w:rPr>
      </w:pPr>
    </w:p>
    <w:p w:rsidR="00FB7CFE" w:rsidRPr="00FB7CFE" w:rsidRDefault="00FB7CFE" w:rsidP="002B38A6">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FB7CFE" w:rsidRPr="00FB7CFE" w:rsidRDefault="00FB7CFE" w:rsidP="002B38A6">
      <w:pPr>
        <w:spacing w:after="0" w:line="240" w:lineRule="auto"/>
        <w:jc w:val="both"/>
        <w:rPr>
          <w:rFonts w:ascii="Times New Roman" w:eastAsia="Calibri" w:hAnsi="Times New Roman" w:cs="Times New Roman"/>
          <w:sz w:val="26"/>
          <w:szCs w:val="26"/>
        </w:rPr>
      </w:pPr>
      <w:r w:rsidRPr="00FB7CFE">
        <w:rPr>
          <w:rFonts w:ascii="Times New Roman" w:eastAsia="Calibri" w:hAnsi="Times New Roman" w:cs="Times New Roman"/>
          <w:sz w:val="26"/>
          <w:szCs w:val="26"/>
        </w:rPr>
        <w:t xml:space="preserve">технічних та якісних характеристик закупівлі </w:t>
      </w:r>
      <w:r>
        <w:rPr>
          <w:rFonts w:ascii="Times New Roman" w:eastAsia="Times New Roman" w:hAnsi="Times New Roman" w:cs="Times New Roman"/>
          <w:sz w:val="26"/>
          <w:szCs w:val="26"/>
        </w:rPr>
        <w:t>к</w:t>
      </w:r>
      <w:r w:rsidRPr="00FB7CFE">
        <w:rPr>
          <w:rFonts w:ascii="Times New Roman" w:eastAsia="Times New Roman" w:hAnsi="Times New Roman" w:cs="Times New Roman"/>
          <w:sz w:val="26"/>
          <w:szCs w:val="26"/>
        </w:rPr>
        <w:t>омплект</w:t>
      </w:r>
      <w:r>
        <w:rPr>
          <w:rFonts w:ascii="Times New Roman" w:eastAsia="Times New Roman" w:hAnsi="Times New Roman" w:cs="Times New Roman"/>
          <w:sz w:val="26"/>
          <w:szCs w:val="26"/>
        </w:rPr>
        <w:t>у</w:t>
      </w:r>
      <w:r w:rsidRPr="00FB7CFE">
        <w:rPr>
          <w:rFonts w:ascii="Times New Roman" w:eastAsia="Times New Roman" w:hAnsi="Times New Roman" w:cs="Times New Roman"/>
          <w:sz w:val="26"/>
          <w:szCs w:val="26"/>
        </w:rPr>
        <w:t xml:space="preserve"> мережевого та комунікаційного обладнання</w:t>
      </w:r>
      <w:r w:rsidRPr="00FB7CFE">
        <w:rPr>
          <w:rFonts w:ascii="Times New Roman" w:eastAsia="Calibri" w:hAnsi="Times New Roman" w:cs="Times New Roman"/>
          <w:sz w:val="26"/>
          <w:szCs w:val="26"/>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Служба безпеки України, м. Київ.</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мережеве обладнання, код ДК 021:2015 – 32420000-3 (Комплект мережевого та комунікаційного обладнання).</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 xml:space="preserve">Ідентифікатор процедури закупівлі в електронній системі закупівель: </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UA-2023-</w:t>
      </w:r>
      <w:r w:rsidR="002C33C2">
        <w:rPr>
          <w:rFonts w:ascii="Times New Roman" w:eastAsia="Times New Roman" w:hAnsi="Times New Roman" w:cs="Times New Roman"/>
          <w:sz w:val="26"/>
          <w:szCs w:val="26"/>
        </w:rPr>
        <w:t>07-18-005847-а</w:t>
      </w:r>
      <w:r w:rsidRPr="00FB7CFE">
        <w:rPr>
          <w:rFonts w:ascii="Times New Roman" w:eastAsia="Times New Roman" w:hAnsi="Times New Roman" w:cs="Times New Roman"/>
          <w:sz w:val="26"/>
          <w:szCs w:val="26"/>
        </w:rPr>
        <w:t>.</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 xml:space="preserve">Очікувана вартість та обґрунтування очікуваної вартості предмета закупівлі: </w:t>
      </w:r>
      <w:r w:rsidR="0032668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FB7CFE">
        <w:rPr>
          <w:rFonts w:ascii="Times New Roman" w:eastAsia="Times New Roman" w:hAnsi="Times New Roman" w:cs="Times New Roman"/>
          <w:sz w:val="26"/>
          <w:szCs w:val="26"/>
        </w:rPr>
        <w:t>16 544 637,60</w:t>
      </w:r>
      <w:r>
        <w:rPr>
          <w:rFonts w:ascii="Times New Roman" w:eastAsia="Times New Roman" w:hAnsi="Times New Roman" w:cs="Times New Roman"/>
          <w:sz w:val="26"/>
          <w:szCs w:val="26"/>
        </w:rPr>
        <w:t xml:space="preserve"> грн</w:t>
      </w:r>
      <w:r w:rsidRPr="00FB7CFE">
        <w:rPr>
          <w:rFonts w:ascii="Times New Roman" w:eastAsia="Times New Roman" w:hAnsi="Times New Roman" w:cs="Times New Roman"/>
          <w:sz w:val="26"/>
          <w:szCs w:val="26"/>
        </w:rPr>
        <w:t>.</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6"/>
          <w:szCs w:val="26"/>
        </w:rPr>
        <w:t>мережевого та комунікаційного обладнання</w:t>
      </w:r>
      <w:r w:rsidRPr="00FB7CFE">
        <w:rPr>
          <w:rFonts w:ascii="Times New Roman" w:eastAsia="Times New Roman" w:hAnsi="Times New Roman" w:cs="Times New Roman"/>
          <w:sz w:val="26"/>
          <w:szCs w:val="26"/>
        </w:rPr>
        <w:t xml:space="preserve"> на дату формування очікуваної вартості предмета закупівлі. </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В технічній специфікації є посилання на конкретну марку із зазначенням виразу «або еквівалент». Визначальними критеріями при виборі обладнання 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 xml:space="preserve">Закупівля обладнання з вказаними сукупними характеристиками є економічно доцільною. </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FB7CFE" w:rsidRDefault="00FB7CFE" w:rsidP="002B38A6">
      <w:pPr>
        <w:spacing w:after="0" w:line="240" w:lineRule="auto"/>
        <w:ind w:firstLine="708"/>
        <w:jc w:val="both"/>
        <w:rPr>
          <w:rFonts w:ascii="Times New Roman" w:eastAsia="Times New Roman" w:hAnsi="Times New Roman" w:cs="Times New Roman"/>
          <w:sz w:val="26"/>
          <w:szCs w:val="26"/>
        </w:rPr>
      </w:pPr>
      <w:r w:rsidRPr="00FB7CFE">
        <w:rPr>
          <w:rFonts w:ascii="Times New Roman" w:eastAsia="Times New Roman" w:hAnsi="Times New Roman" w:cs="Times New Roman"/>
          <w:sz w:val="26"/>
          <w:szCs w:val="26"/>
        </w:rPr>
        <w:t>Обґрунтування розміру бюджетного призначення: відповідно до кошторисного призначення на 2023 рік.</w:t>
      </w:r>
    </w:p>
    <w:p w:rsidR="00FB7CFE" w:rsidRPr="00FB7CFE" w:rsidRDefault="00FB7CFE" w:rsidP="002B38A6">
      <w:pPr>
        <w:spacing w:after="0" w:line="240" w:lineRule="auto"/>
        <w:jc w:val="both"/>
        <w:rPr>
          <w:rFonts w:ascii="Times New Roman" w:eastAsia="Times New Roman" w:hAnsi="Times New Roman" w:cs="Times New Roman"/>
          <w:sz w:val="26"/>
          <w:szCs w:val="26"/>
        </w:rPr>
      </w:pPr>
    </w:p>
    <w:p w:rsidR="00FB7CFE" w:rsidRPr="00FB7CFE" w:rsidRDefault="00FB7CFE" w:rsidP="002B38A6">
      <w:pPr>
        <w:spacing w:after="0" w:line="240" w:lineRule="auto"/>
        <w:rPr>
          <w:rFonts w:ascii="Times New Roman" w:eastAsia="Calibri" w:hAnsi="Times New Roman" w:cs="Times New Roman"/>
          <w:sz w:val="26"/>
          <w:szCs w:val="26"/>
        </w:rPr>
      </w:pPr>
    </w:p>
    <w:p w:rsidR="00FB7CFE" w:rsidRPr="00FB7CFE" w:rsidRDefault="00FB7CFE" w:rsidP="002B38A6">
      <w:pPr>
        <w:spacing w:after="0" w:line="240" w:lineRule="auto"/>
        <w:ind w:left="-142"/>
        <w:rPr>
          <w:rFonts w:ascii="Times New Roman" w:eastAsia="Calibri" w:hAnsi="Times New Roman" w:cs="Times New Roman"/>
          <w:sz w:val="26"/>
          <w:szCs w:val="26"/>
        </w:rPr>
      </w:pPr>
      <w:bookmarkStart w:id="0" w:name="_GoBack"/>
      <w:bookmarkEnd w:id="0"/>
    </w:p>
    <w:sectPr w:rsidR="00FB7CFE" w:rsidRPr="00FB7CFE"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83B42"/>
    <w:rsid w:val="000A220F"/>
    <w:rsid w:val="000B1F80"/>
    <w:rsid w:val="000C58C4"/>
    <w:rsid w:val="000D2072"/>
    <w:rsid w:val="000D292C"/>
    <w:rsid w:val="000D2979"/>
    <w:rsid w:val="000F64D1"/>
    <w:rsid w:val="00122BF6"/>
    <w:rsid w:val="0015274D"/>
    <w:rsid w:val="00182910"/>
    <w:rsid w:val="00182A4E"/>
    <w:rsid w:val="00190E45"/>
    <w:rsid w:val="001B1DDC"/>
    <w:rsid w:val="001C4E46"/>
    <w:rsid w:val="001F3A51"/>
    <w:rsid w:val="001F4C8E"/>
    <w:rsid w:val="001F7B53"/>
    <w:rsid w:val="0020445C"/>
    <w:rsid w:val="00286C71"/>
    <w:rsid w:val="002B38A6"/>
    <w:rsid w:val="002C33C2"/>
    <w:rsid w:val="002D5AED"/>
    <w:rsid w:val="0032668F"/>
    <w:rsid w:val="00347FC7"/>
    <w:rsid w:val="00370C4C"/>
    <w:rsid w:val="0038019F"/>
    <w:rsid w:val="003920C0"/>
    <w:rsid w:val="00393FD7"/>
    <w:rsid w:val="003B09E1"/>
    <w:rsid w:val="003B6627"/>
    <w:rsid w:val="003D3DB9"/>
    <w:rsid w:val="003E2EC5"/>
    <w:rsid w:val="00436656"/>
    <w:rsid w:val="004B0942"/>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3582B"/>
    <w:rsid w:val="00665137"/>
    <w:rsid w:val="00691B46"/>
    <w:rsid w:val="006A1BE5"/>
    <w:rsid w:val="006A31B8"/>
    <w:rsid w:val="006B1F8B"/>
    <w:rsid w:val="006B6B0F"/>
    <w:rsid w:val="006C33DD"/>
    <w:rsid w:val="006C732F"/>
    <w:rsid w:val="006D6144"/>
    <w:rsid w:val="007572CA"/>
    <w:rsid w:val="00791F6F"/>
    <w:rsid w:val="00860788"/>
    <w:rsid w:val="008920DD"/>
    <w:rsid w:val="008946BF"/>
    <w:rsid w:val="008B26F8"/>
    <w:rsid w:val="00936BFA"/>
    <w:rsid w:val="0095129C"/>
    <w:rsid w:val="00967420"/>
    <w:rsid w:val="0097205C"/>
    <w:rsid w:val="009A4C69"/>
    <w:rsid w:val="009F610E"/>
    <w:rsid w:val="00A05389"/>
    <w:rsid w:val="00A100AA"/>
    <w:rsid w:val="00A248D9"/>
    <w:rsid w:val="00A461AE"/>
    <w:rsid w:val="00A83726"/>
    <w:rsid w:val="00AF2E08"/>
    <w:rsid w:val="00B12373"/>
    <w:rsid w:val="00B2215C"/>
    <w:rsid w:val="00B44B35"/>
    <w:rsid w:val="00B6060F"/>
    <w:rsid w:val="00B9391E"/>
    <w:rsid w:val="00BB487F"/>
    <w:rsid w:val="00BD57A7"/>
    <w:rsid w:val="00BE5100"/>
    <w:rsid w:val="00C1783C"/>
    <w:rsid w:val="00C31074"/>
    <w:rsid w:val="00C31E90"/>
    <w:rsid w:val="00C34723"/>
    <w:rsid w:val="00C375EB"/>
    <w:rsid w:val="00C40371"/>
    <w:rsid w:val="00C50EBF"/>
    <w:rsid w:val="00C819C9"/>
    <w:rsid w:val="00CA14AD"/>
    <w:rsid w:val="00CF0D54"/>
    <w:rsid w:val="00D417A2"/>
    <w:rsid w:val="00D94F15"/>
    <w:rsid w:val="00DB12C8"/>
    <w:rsid w:val="00DB1AB6"/>
    <w:rsid w:val="00E33508"/>
    <w:rsid w:val="00E33FD8"/>
    <w:rsid w:val="00E60D98"/>
    <w:rsid w:val="00EA6823"/>
    <w:rsid w:val="00F119BF"/>
    <w:rsid w:val="00F3288C"/>
    <w:rsid w:val="00F62BB1"/>
    <w:rsid w:val="00F73E1A"/>
    <w:rsid w:val="00F941C4"/>
    <w:rsid w:val="00FB4FE7"/>
    <w:rsid w:val="00FB7CFE"/>
    <w:rsid w:val="00FC4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9AD0-FBB9-420B-9F43-4A0F3042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306</Words>
  <Characters>1745</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Derv1sh</cp:lastModifiedBy>
  <cp:revision>54</cp:revision>
  <cp:lastPrinted>2023-07-12T13:47:00Z</cp:lastPrinted>
  <dcterms:created xsi:type="dcterms:W3CDTF">2021-03-04T11:04:00Z</dcterms:created>
  <dcterms:modified xsi:type="dcterms:W3CDTF">2023-07-19T08:53:00Z</dcterms:modified>
</cp:coreProperties>
</file>