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9C9" w:rsidRPr="00AF2E08" w:rsidRDefault="000B1F80" w:rsidP="00744AE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2E08">
        <w:rPr>
          <w:rFonts w:ascii="Times New Roman" w:hAnsi="Times New Roman" w:cs="Times New Roman"/>
          <w:b/>
          <w:sz w:val="28"/>
          <w:szCs w:val="28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595B53" w:rsidRDefault="00595B53" w:rsidP="00744AE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F2E08">
        <w:rPr>
          <w:rFonts w:ascii="Times New Roman" w:hAnsi="Times New Roman" w:cs="Times New Roman"/>
          <w:sz w:val="28"/>
          <w:szCs w:val="28"/>
        </w:rPr>
        <w:t>(відповідно до пункту 4</w:t>
      </w:r>
      <w:r w:rsidRPr="00AF2E08"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  <w:r w:rsidRPr="00AF2E08">
        <w:rPr>
          <w:rFonts w:ascii="Times New Roman" w:hAnsi="Times New Roman" w:cs="Times New Roman"/>
          <w:sz w:val="28"/>
          <w:szCs w:val="28"/>
        </w:rPr>
        <w:t xml:space="preserve">постанови КМУ від 11.10.2016 № 710 </w:t>
      </w:r>
      <w:r w:rsidR="00436656" w:rsidRPr="00AF2E08">
        <w:rPr>
          <w:rFonts w:ascii="Times New Roman" w:hAnsi="Times New Roman" w:cs="Times New Roman"/>
          <w:sz w:val="28"/>
          <w:szCs w:val="28"/>
        </w:rPr>
        <w:t>“</w:t>
      </w:r>
      <w:r w:rsidR="00744AE8">
        <w:rPr>
          <w:rFonts w:ascii="Times New Roman" w:hAnsi="Times New Roman" w:cs="Times New Roman"/>
          <w:sz w:val="28"/>
          <w:szCs w:val="28"/>
        </w:rPr>
        <w:t>Про ефективне</w:t>
      </w:r>
      <w:r w:rsidR="00744AE8">
        <w:rPr>
          <w:rFonts w:ascii="Times New Roman" w:hAnsi="Times New Roman" w:cs="Times New Roman"/>
          <w:sz w:val="28"/>
          <w:szCs w:val="28"/>
        </w:rPr>
        <w:br/>
      </w:r>
      <w:r w:rsidRPr="00AF2E08">
        <w:rPr>
          <w:rFonts w:ascii="Times New Roman" w:hAnsi="Times New Roman" w:cs="Times New Roman"/>
          <w:sz w:val="28"/>
          <w:szCs w:val="28"/>
        </w:rPr>
        <w:t>використання державних коштів</w:t>
      </w:r>
      <w:r w:rsidR="00436656" w:rsidRPr="00AF2E08">
        <w:rPr>
          <w:rFonts w:ascii="Times New Roman" w:hAnsi="Times New Roman" w:cs="Times New Roman"/>
          <w:sz w:val="28"/>
          <w:szCs w:val="28"/>
        </w:rPr>
        <w:t>”</w:t>
      </w:r>
      <w:r w:rsidRPr="00AF2E08">
        <w:rPr>
          <w:rFonts w:ascii="Times New Roman" w:hAnsi="Times New Roman" w:cs="Times New Roman"/>
          <w:sz w:val="28"/>
          <w:szCs w:val="28"/>
        </w:rPr>
        <w:t xml:space="preserve"> (зі змінами))</w:t>
      </w:r>
    </w:p>
    <w:p w:rsidR="00744AE8" w:rsidRPr="00AF2E08" w:rsidRDefault="00744AE8" w:rsidP="00744AE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B1F80" w:rsidRPr="00744AE8" w:rsidRDefault="000B1F80" w:rsidP="00744AE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4AE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="00F62BB1" w:rsidRPr="00744AE8">
        <w:rPr>
          <w:rFonts w:ascii="Times New Roman" w:eastAsia="Times New Roman" w:hAnsi="Times New Roman"/>
          <w:sz w:val="28"/>
          <w:szCs w:val="28"/>
          <w:lang w:eastAsia="ru-RU"/>
        </w:rPr>
        <w:t>Служба безпеки України</w:t>
      </w:r>
      <w:r w:rsidR="00436656" w:rsidRPr="00744AE8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  <w:r w:rsidR="00744AE8" w:rsidRPr="00744AE8">
        <w:rPr>
          <w:rFonts w:ascii="Times New Roman" w:eastAsia="Times New Roman" w:hAnsi="Times New Roman"/>
          <w:sz w:val="28"/>
          <w:szCs w:val="28"/>
          <w:lang w:eastAsia="ru-RU"/>
        </w:rPr>
        <w:t>м. Київ</w:t>
      </w:r>
      <w:r w:rsidRPr="00744AE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F2E08" w:rsidRPr="00744AE8" w:rsidRDefault="000B1F80" w:rsidP="00744AE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4AE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286C71" w:rsidRPr="00744AE8">
        <w:rPr>
          <w:rFonts w:ascii="Times New Roman" w:eastAsia="Times New Roman" w:hAnsi="Times New Roman"/>
          <w:sz w:val="28"/>
          <w:szCs w:val="28"/>
          <w:lang w:eastAsia="ru-RU"/>
        </w:rPr>
        <w:t xml:space="preserve">офісні </w:t>
      </w:r>
      <w:r w:rsidR="00744AE8">
        <w:rPr>
          <w:rFonts w:ascii="Times New Roman" w:eastAsia="Times New Roman" w:hAnsi="Times New Roman"/>
          <w:sz w:val="28"/>
          <w:szCs w:val="28"/>
          <w:lang w:eastAsia="ru-RU"/>
        </w:rPr>
        <w:t>меблі.</w:t>
      </w:r>
    </w:p>
    <w:p w:rsidR="000B1F80" w:rsidRPr="00744AE8" w:rsidRDefault="000B1F80" w:rsidP="00744AE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4AE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Ідентифікатор закупівлі: </w:t>
      </w:r>
      <w:r w:rsidR="003779EB" w:rsidRPr="003779EB">
        <w:rPr>
          <w:rFonts w:ascii="Times New Roman" w:hAnsi="Times New Roman" w:cs="Times New Roman"/>
          <w:color w:val="333333"/>
          <w:sz w:val="28"/>
          <w:szCs w:val="20"/>
          <w:shd w:val="clear" w:color="auto" w:fill="FFFFFF"/>
        </w:rPr>
        <w:t>UA-2023-06-29-005054-a</w:t>
      </w:r>
      <w:bookmarkStart w:id="0" w:name="_GoBack"/>
      <w:bookmarkEnd w:id="0"/>
    </w:p>
    <w:p w:rsidR="00C40371" w:rsidRPr="00744AE8" w:rsidRDefault="00C819C9" w:rsidP="00744AE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4AE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Очікувана вартість предмета закупівлі: </w:t>
      </w:r>
      <w:r w:rsidR="001B1DDC" w:rsidRPr="00744AE8">
        <w:rPr>
          <w:rFonts w:ascii="Times New Roman" w:eastAsia="Times New Roman" w:hAnsi="Times New Roman"/>
          <w:sz w:val="28"/>
          <w:szCs w:val="28"/>
          <w:lang w:eastAsia="ru-RU"/>
        </w:rPr>
        <w:t>81</w:t>
      </w:r>
      <w:r w:rsidR="00744AE8" w:rsidRPr="00744AE8">
        <w:rPr>
          <w:rFonts w:ascii="Times New Roman" w:eastAsia="Times New Roman" w:hAnsi="Times New Roman"/>
          <w:sz w:val="28"/>
          <w:szCs w:val="28"/>
          <w:lang w:eastAsia="ru-RU"/>
        </w:rPr>
        <w:t>4 750</w:t>
      </w:r>
      <w:r w:rsidR="001B1DDC" w:rsidRPr="00744AE8">
        <w:rPr>
          <w:rFonts w:ascii="Times New Roman" w:eastAsia="Times New Roman" w:hAnsi="Times New Roman"/>
          <w:sz w:val="28"/>
          <w:szCs w:val="28"/>
          <w:lang w:eastAsia="ru-RU"/>
        </w:rPr>
        <w:t>,00</w:t>
      </w:r>
      <w:r w:rsidR="00F941C4" w:rsidRPr="00744AE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грн</w:t>
      </w:r>
      <w:r w:rsidR="00AF2E08" w:rsidRPr="00744AE8">
        <w:rPr>
          <w:rFonts w:ascii="Times New Roman" w:eastAsia="Times New Roman" w:hAnsi="Times New Roman"/>
          <w:sz w:val="28"/>
          <w:szCs w:val="28"/>
          <w:lang w:eastAsia="ru-RU"/>
        </w:rPr>
        <w:t xml:space="preserve"> з урахуванням ПДВ.</w:t>
      </w:r>
    </w:p>
    <w:p w:rsidR="005241B4" w:rsidRPr="00744AE8" w:rsidRDefault="00595B53" w:rsidP="00744AE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4AE8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 технічних та якісних характеристик предмета закупівлі:</w:t>
      </w:r>
      <w:r w:rsidRPr="00744AE8">
        <w:rPr>
          <w:rFonts w:ascii="Times New Roman" w:hAnsi="Times New Roman"/>
          <w:sz w:val="28"/>
          <w:szCs w:val="28"/>
        </w:rPr>
        <w:t xml:space="preserve"> </w:t>
      </w:r>
      <w:r w:rsidR="009F610E" w:rsidRPr="00744AE8">
        <w:rPr>
          <w:rFonts w:ascii="Times New Roman" w:eastAsia="Times New Roman" w:hAnsi="Times New Roman"/>
          <w:sz w:val="28"/>
          <w:szCs w:val="28"/>
          <w:lang w:eastAsia="ru-RU"/>
        </w:rPr>
        <w:t xml:space="preserve">технічні та якісні характеристики предмета закупівлі </w:t>
      </w:r>
      <w:r w:rsidR="00744AE8" w:rsidRPr="00744AE8">
        <w:rPr>
          <w:rFonts w:ascii="Times New Roman" w:eastAsia="Times New Roman" w:hAnsi="Times New Roman"/>
          <w:sz w:val="28"/>
          <w:szCs w:val="28"/>
          <w:lang w:eastAsia="ru-RU"/>
        </w:rPr>
        <w:t>сформовано з урахуванням загальноприйнятних норм</w:t>
      </w:r>
      <w:r w:rsidR="00744AE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44AE8" w:rsidRPr="00744AE8">
        <w:rPr>
          <w:rFonts w:ascii="Times New Roman" w:eastAsia="Times New Roman" w:hAnsi="Times New Roman"/>
          <w:sz w:val="28"/>
          <w:szCs w:val="28"/>
          <w:lang w:eastAsia="ru-RU"/>
        </w:rPr>
        <w:t>і стандартів для зазначеного предмета закупівлі (офісні меблі).</w:t>
      </w:r>
    </w:p>
    <w:p w:rsidR="00C40371" w:rsidRPr="00744AE8" w:rsidRDefault="00C819C9" w:rsidP="00744AE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744AE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Обґрунтування </w:t>
      </w:r>
      <w:r w:rsidR="00B12373" w:rsidRPr="00744AE8">
        <w:rPr>
          <w:rFonts w:ascii="Times New Roman" w:eastAsia="Times New Roman" w:hAnsi="Times New Roman"/>
          <w:b/>
          <w:sz w:val="28"/>
          <w:szCs w:val="28"/>
          <w:lang w:eastAsia="ru-RU"/>
        </w:rPr>
        <w:t>розміру бюджетного призначення</w:t>
      </w:r>
      <w:r w:rsidR="00E33FD8" w:rsidRPr="00744AE8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="000F64D1" w:rsidRPr="00744AE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0F64D1" w:rsidRPr="00744AE8">
        <w:rPr>
          <w:rFonts w:ascii="Times New Roman" w:eastAsia="Times New Roman" w:hAnsi="Times New Roman"/>
          <w:sz w:val="28"/>
          <w:szCs w:val="28"/>
          <w:lang w:eastAsia="ru-RU"/>
        </w:rPr>
        <w:t>відповідно до кошторисного призначення на 202</w:t>
      </w:r>
      <w:r w:rsidR="00744AE8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0F64D1" w:rsidRPr="00744AE8">
        <w:rPr>
          <w:rFonts w:ascii="Times New Roman" w:eastAsia="Times New Roman" w:hAnsi="Times New Roman"/>
          <w:sz w:val="28"/>
          <w:szCs w:val="28"/>
          <w:lang w:eastAsia="ru-RU"/>
        </w:rPr>
        <w:t xml:space="preserve"> рік.</w:t>
      </w:r>
      <w:r w:rsidR="009F610E" w:rsidRPr="00744AE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D57A7" w:rsidRPr="00744AE8" w:rsidRDefault="00B6060F" w:rsidP="00744AE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44AE8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</w:t>
      </w:r>
      <w:r w:rsidR="00B12373" w:rsidRPr="00744AE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очікуваної вартості предмета закупівлі</w:t>
      </w:r>
      <w:r w:rsidR="00C819C9" w:rsidRPr="00744AE8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="00BD57A7" w:rsidRPr="00744AE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0F64D1" w:rsidRPr="00744AE8">
        <w:rPr>
          <w:rFonts w:ascii="Times New Roman" w:eastAsia="Times New Roman" w:hAnsi="Times New Roman"/>
          <w:sz w:val="28"/>
          <w:szCs w:val="28"/>
          <w:lang w:eastAsia="ru-RU"/>
        </w:rPr>
        <w:t xml:space="preserve">очікувана вартість предмета закупівлі </w:t>
      </w:r>
      <w:r w:rsidR="00BD57A7" w:rsidRPr="00744AE8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D417A2" w:rsidRPr="00744AE8">
        <w:rPr>
          <w:rFonts w:ascii="Times New Roman" w:eastAsia="Times New Roman" w:hAnsi="Times New Roman"/>
          <w:sz w:val="28"/>
          <w:szCs w:val="28"/>
          <w:lang w:eastAsia="ru-RU"/>
        </w:rPr>
        <w:t>изначен</w:t>
      </w:r>
      <w:r w:rsidR="000F64D1" w:rsidRPr="00744AE8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8B26F8" w:rsidRPr="00744AE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B4FE7" w:rsidRPr="00744AE8">
        <w:rPr>
          <w:rFonts w:ascii="Times New Roman" w:eastAsia="Times New Roman" w:hAnsi="Times New Roman"/>
          <w:sz w:val="28"/>
          <w:szCs w:val="28"/>
          <w:lang w:eastAsia="ru-RU"/>
        </w:rPr>
        <w:t>згідно</w:t>
      </w:r>
      <w:r w:rsidR="00F941C4" w:rsidRPr="00744AE8">
        <w:rPr>
          <w:rFonts w:ascii="Times New Roman" w:eastAsia="Times New Roman" w:hAnsi="Times New Roman"/>
          <w:sz w:val="28"/>
          <w:szCs w:val="28"/>
          <w:lang w:eastAsia="ru-RU"/>
        </w:rPr>
        <w:t xml:space="preserve"> вимог наказу Міністерства розвитку економіки, торгівлі та сільського господарства України від 12.02.2020 № 275 </w:t>
      </w:r>
      <w:r w:rsidR="00B9391E" w:rsidRPr="00744AE8">
        <w:rPr>
          <w:rFonts w:ascii="Times New Roman" w:eastAsia="Times New Roman" w:hAnsi="Times New Roman"/>
          <w:sz w:val="28"/>
          <w:szCs w:val="28"/>
          <w:lang w:eastAsia="ru-RU"/>
        </w:rPr>
        <w:t>“</w:t>
      </w:r>
      <w:r w:rsidR="00F941C4" w:rsidRPr="00744AE8">
        <w:rPr>
          <w:rFonts w:ascii="Times New Roman" w:eastAsia="Times New Roman" w:hAnsi="Times New Roman"/>
          <w:sz w:val="28"/>
          <w:szCs w:val="28"/>
          <w:lang w:eastAsia="ru-RU"/>
        </w:rPr>
        <w:t>Про затвердження примірної методики визначення очікуваної вартості предмета закупівлі</w:t>
      </w:r>
      <w:r w:rsidR="00B9391E" w:rsidRPr="00744AE8">
        <w:rPr>
          <w:rFonts w:ascii="Times New Roman" w:eastAsia="Times New Roman" w:hAnsi="Times New Roman"/>
          <w:sz w:val="28"/>
          <w:szCs w:val="28"/>
          <w:lang w:eastAsia="ru-RU"/>
        </w:rPr>
        <w:t>”</w:t>
      </w:r>
      <w:r w:rsidR="000F64D1" w:rsidRPr="00744AE8">
        <w:rPr>
          <w:rFonts w:ascii="Times New Roman" w:eastAsia="Times New Roman" w:hAnsi="Times New Roman"/>
          <w:sz w:val="28"/>
          <w:szCs w:val="28"/>
          <w:lang w:eastAsia="ru-RU"/>
        </w:rPr>
        <w:t xml:space="preserve"> методом порівняння ринкових цін</w:t>
      </w:r>
      <w:r w:rsidR="006C33DD" w:rsidRPr="00744AE8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0F64D1" w:rsidRPr="00744AE8">
        <w:rPr>
          <w:rFonts w:ascii="Times New Roman" w:eastAsia="Times New Roman" w:hAnsi="Times New Roman"/>
          <w:sz w:val="28"/>
          <w:szCs w:val="28"/>
          <w:lang w:eastAsia="ru-RU"/>
        </w:rPr>
        <w:t xml:space="preserve"> на підставі інформації з отриманих цінових пропозицій</w:t>
      </w:r>
      <w:r w:rsidR="00AF2E08" w:rsidRPr="00744AE8">
        <w:rPr>
          <w:rFonts w:ascii="Times New Roman" w:eastAsia="Times New Roman" w:hAnsi="Times New Roman"/>
          <w:sz w:val="28"/>
          <w:szCs w:val="28"/>
          <w:lang w:eastAsia="ru-RU"/>
        </w:rPr>
        <w:t xml:space="preserve"> на момент вивчення ринку</w:t>
      </w:r>
      <w:r w:rsidR="006C33DD" w:rsidRPr="00744AE8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0F64D1" w:rsidRPr="00744AE8">
        <w:rPr>
          <w:rFonts w:ascii="Times New Roman" w:eastAsia="Times New Roman" w:hAnsi="Times New Roman"/>
          <w:sz w:val="28"/>
          <w:szCs w:val="28"/>
          <w:lang w:eastAsia="ru-RU"/>
        </w:rPr>
        <w:t xml:space="preserve"> у межах кошторисних призначень на ці цілі.</w:t>
      </w:r>
    </w:p>
    <w:sectPr w:rsidR="00BD57A7" w:rsidRPr="00744AE8" w:rsidSect="006B1F8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F80"/>
    <w:rsid w:val="000210D2"/>
    <w:rsid w:val="00035765"/>
    <w:rsid w:val="00051F55"/>
    <w:rsid w:val="00056AF0"/>
    <w:rsid w:val="00083B42"/>
    <w:rsid w:val="000A220F"/>
    <w:rsid w:val="000B1F80"/>
    <w:rsid w:val="000C58C4"/>
    <w:rsid w:val="000D2072"/>
    <w:rsid w:val="000D292C"/>
    <w:rsid w:val="000F64D1"/>
    <w:rsid w:val="0015274D"/>
    <w:rsid w:val="00182910"/>
    <w:rsid w:val="00190E45"/>
    <w:rsid w:val="001B1DDC"/>
    <w:rsid w:val="001F3A51"/>
    <w:rsid w:val="001F7B53"/>
    <w:rsid w:val="00286C71"/>
    <w:rsid w:val="00347FC7"/>
    <w:rsid w:val="00370C4C"/>
    <w:rsid w:val="003779EB"/>
    <w:rsid w:val="0038019F"/>
    <w:rsid w:val="003920C0"/>
    <w:rsid w:val="003B09E1"/>
    <w:rsid w:val="003E2EC5"/>
    <w:rsid w:val="00436656"/>
    <w:rsid w:val="004B0942"/>
    <w:rsid w:val="005241B4"/>
    <w:rsid w:val="0053773C"/>
    <w:rsid w:val="005621FD"/>
    <w:rsid w:val="00575E3F"/>
    <w:rsid w:val="005848EA"/>
    <w:rsid w:val="00595B53"/>
    <w:rsid w:val="006065A6"/>
    <w:rsid w:val="006124A8"/>
    <w:rsid w:val="0063582B"/>
    <w:rsid w:val="00665137"/>
    <w:rsid w:val="00691B46"/>
    <w:rsid w:val="006A1BE5"/>
    <w:rsid w:val="006B1F8B"/>
    <w:rsid w:val="006B6B0F"/>
    <w:rsid w:val="006C33DD"/>
    <w:rsid w:val="006C732F"/>
    <w:rsid w:val="006D6144"/>
    <w:rsid w:val="00744AE8"/>
    <w:rsid w:val="007572CA"/>
    <w:rsid w:val="00791F6F"/>
    <w:rsid w:val="00860788"/>
    <w:rsid w:val="008920DD"/>
    <w:rsid w:val="008946BF"/>
    <w:rsid w:val="008B26F8"/>
    <w:rsid w:val="00936BFA"/>
    <w:rsid w:val="0095129C"/>
    <w:rsid w:val="00967420"/>
    <w:rsid w:val="0097205C"/>
    <w:rsid w:val="009F610E"/>
    <w:rsid w:val="00A05389"/>
    <w:rsid w:val="00A100AA"/>
    <w:rsid w:val="00A248D9"/>
    <w:rsid w:val="00A461AE"/>
    <w:rsid w:val="00A83726"/>
    <w:rsid w:val="00AF2E08"/>
    <w:rsid w:val="00B12373"/>
    <w:rsid w:val="00B44B35"/>
    <w:rsid w:val="00B6060F"/>
    <w:rsid w:val="00B9391E"/>
    <w:rsid w:val="00BB487F"/>
    <w:rsid w:val="00BD57A7"/>
    <w:rsid w:val="00C1783C"/>
    <w:rsid w:val="00C31074"/>
    <w:rsid w:val="00C34723"/>
    <w:rsid w:val="00C40371"/>
    <w:rsid w:val="00C50EBF"/>
    <w:rsid w:val="00C819C9"/>
    <w:rsid w:val="00CF0D54"/>
    <w:rsid w:val="00D417A2"/>
    <w:rsid w:val="00D94F15"/>
    <w:rsid w:val="00DB12C8"/>
    <w:rsid w:val="00E33508"/>
    <w:rsid w:val="00E33FD8"/>
    <w:rsid w:val="00E60D98"/>
    <w:rsid w:val="00EA6823"/>
    <w:rsid w:val="00F3288C"/>
    <w:rsid w:val="00F62BB1"/>
    <w:rsid w:val="00F941C4"/>
    <w:rsid w:val="00FB4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96A522-35B5-4FE4-9D3D-30D4B85AF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у Знак"/>
    <w:link w:val="a3"/>
    <w:uiPriority w:val="34"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A05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rsid w:val="00A05389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6C732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C732F"/>
    <w:pPr>
      <w:widowControl w:val="0"/>
      <w:shd w:val="clear" w:color="auto" w:fill="FFFFFF"/>
      <w:spacing w:after="0" w:line="298" w:lineRule="exact"/>
      <w:ind w:firstLine="62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StyleOstRed">
    <w:name w:val="StyleOstRed"/>
    <w:basedOn w:val="a"/>
    <w:rsid w:val="00C40371"/>
    <w:pPr>
      <w:suppressAutoHyphens/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Default">
    <w:name w:val="Default"/>
    <w:rsid w:val="00C403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3B49BF-AEAA-436C-B9C4-65393EA6D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1066</Words>
  <Characters>608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2800-shvetss</dc:creator>
  <cp:lastModifiedBy>Василенко Олег</cp:lastModifiedBy>
  <cp:revision>2</cp:revision>
  <cp:lastPrinted>2020-12-28T08:57:00Z</cp:lastPrinted>
  <dcterms:created xsi:type="dcterms:W3CDTF">2023-07-03T07:56:00Z</dcterms:created>
  <dcterms:modified xsi:type="dcterms:W3CDTF">2023-07-03T07:56:00Z</dcterms:modified>
</cp:coreProperties>
</file>