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6EB" w:rsidRDefault="00CC26EB" w:rsidP="00CC26EB">
      <w:pPr>
        <w:pStyle w:val="ad"/>
        <w:jc w:val="center"/>
      </w:pPr>
      <w:r>
        <w:t xml:space="preserve">СЛУЖБА БЕЗПЕКИ УКРАЇНИ </w:t>
      </w:r>
    </w:p>
    <w:p w:rsidR="00CC26EB" w:rsidRPr="00CC26EB" w:rsidRDefault="00CC26EB" w:rsidP="00CC26EB">
      <w:pPr>
        <w:pStyle w:val="ad"/>
        <w:jc w:val="center"/>
        <w:rPr>
          <w:sz w:val="10"/>
          <w:szCs w:val="10"/>
        </w:rPr>
      </w:pPr>
    </w:p>
    <w:p w:rsidR="00CC26EB" w:rsidRDefault="00CC26EB" w:rsidP="00CC26EB">
      <w:pPr>
        <w:pStyle w:val="ad"/>
        <w:jc w:val="center"/>
      </w:pPr>
      <w:r w:rsidRPr="00AF2E08">
        <w:t>ОБҐРУНТУВАННЯ</w:t>
      </w:r>
    </w:p>
    <w:p w:rsidR="00C819C9" w:rsidRPr="00AF2E08" w:rsidRDefault="000B1F80" w:rsidP="00F07F58">
      <w:pPr>
        <w:pStyle w:val="ad"/>
        <w:jc w:val="center"/>
      </w:pPr>
      <w:r w:rsidRPr="00AF2E08"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891589">
      <w:pPr>
        <w:spacing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C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замовника: </w:t>
      </w:r>
      <w:r w:rsidR="00F62BB1" w:rsidRPr="00746CEC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436656" w:rsidRPr="00746CE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746CEC" w:rsidRPr="00746CEC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746CE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AF2E08" w:rsidRPr="001C4E46" w:rsidRDefault="000B1F80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C81948">
        <w:rPr>
          <w:rFonts w:ascii="Times New Roman" w:hAnsi="Times New Roman"/>
          <w:sz w:val="28"/>
          <w:szCs w:val="28"/>
        </w:rPr>
        <w:t xml:space="preserve">текстильні вироби різні, код ДК 021:2015 - </w:t>
      </w:r>
      <w:r w:rsidR="007644A5">
        <w:rPr>
          <w:rFonts w:ascii="Times New Roman" w:hAnsi="Times New Roman"/>
          <w:sz w:val="28"/>
          <w:szCs w:val="28"/>
        </w:rPr>
        <w:t xml:space="preserve"> 39560000-5 (Н</w:t>
      </w:r>
      <w:r w:rsidR="00C81948">
        <w:rPr>
          <w:rFonts w:ascii="Times New Roman" w:hAnsi="Times New Roman"/>
          <w:sz w:val="28"/>
          <w:szCs w:val="28"/>
        </w:rPr>
        <w:t>арукавні знаки, погони, нагрудні знаки)</w:t>
      </w:r>
      <w:r w:rsidR="00F119BF" w:rsidRPr="001C4E46">
        <w:rPr>
          <w:rFonts w:ascii="Times New Roman" w:hAnsi="Times New Roman"/>
          <w:sz w:val="28"/>
          <w:szCs w:val="28"/>
        </w:rPr>
        <w:t>.</w:t>
      </w:r>
    </w:p>
    <w:p w:rsidR="00F119BF" w:rsidRPr="00CA14AD" w:rsidRDefault="00354B6B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</w:t>
      </w:r>
      <w:r w:rsidR="000B1F80"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</w:t>
      </w:r>
      <w:r w:rsidRPr="00354B6B">
        <w:rPr>
          <w:rFonts w:ascii="Times New Roman" w:hAnsi="Times New Roman"/>
          <w:sz w:val="28"/>
          <w:szCs w:val="28"/>
        </w:rPr>
        <w:t xml:space="preserve"> </w:t>
      </w:r>
      <w:r w:rsidRPr="00354B6B">
        <w:rPr>
          <w:rFonts w:ascii="Times New Roman" w:hAnsi="Times New Roman"/>
          <w:b/>
          <w:sz w:val="28"/>
          <w:szCs w:val="28"/>
        </w:rPr>
        <w:t xml:space="preserve">в електронній системі </w:t>
      </w:r>
      <w:proofErr w:type="spellStart"/>
      <w:r w:rsidRPr="00354B6B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="000B1F80" w:rsidRPr="00354B6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E7152" w:rsidRPr="001325F5">
        <w:rPr>
          <w:rFonts w:ascii="Times New Roman" w:hAnsi="Times New Roman"/>
          <w:sz w:val="28"/>
          <w:szCs w:val="28"/>
        </w:rPr>
        <w:t xml:space="preserve"> </w:t>
      </w:r>
      <w:r w:rsidR="00746CEC">
        <w:rPr>
          <w:rFonts w:ascii="Times New Roman" w:hAnsi="Times New Roman"/>
          <w:sz w:val="28"/>
          <w:szCs w:val="28"/>
        </w:rPr>
        <w:br/>
      </w:r>
      <w:r w:rsidR="00746CEC" w:rsidRPr="00746CEC">
        <w:rPr>
          <w:rFonts w:ascii="Times New Roman" w:hAnsi="Times New Roman"/>
          <w:b/>
          <w:sz w:val="28"/>
          <w:szCs w:val="28"/>
          <w:u w:val="single"/>
          <w:lang w:val="en-US"/>
        </w:rPr>
        <w:t>UA</w:t>
      </w:r>
      <w:r w:rsidR="00746CEC" w:rsidRPr="00746CEC">
        <w:rPr>
          <w:rFonts w:ascii="Times New Roman" w:hAnsi="Times New Roman"/>
          <w:b/>
          <w:sz w:val="28"/>
          <w:szCs w:val="28"/>
          <w:u w:val="single"/>
        </w:rPr>
        <w:t>-2023-0</w:t>
      </w:r>
      <w:r w:rsidR="00746CEC">
        <w:rPr>
          <w:rFonts w:ascii="Times New Roman" w:hAnsi="Times New Roman"/>
          <w:b/>
          <w:sz w:val="28"/>
          <w:szCs w:val="28"/>
          <w:u w:val="single"/>
        </w:rPr>
        <w:t>6</w:t>
      </w:r>
      <w:r w:rsidR="00746CEC" w:rsidRPr="00746CEC">
        <w:rPr>
          <w:rFonts w:ascii="Times New Roman" w:hAnsi="Times New Roman"/>
          <w:b/>
          <w:sz w:val="28"/>
          <w:szCs w:val="28"/>
          <w:u w:val="single"/>
        </w:rPr>
        <w:t>-</w:t>
      </w:r>
      <w:r w:rsidR="00746CEC">
        <w:rPr>
          <w:rFonts w:ascii="Times New Roman" w:hAnsi="Times New Roman"/>
          <w:b/>
          <w:sz w:val="28"/>
          <w:szCs w:val="28"/>
          <w:u w:val="single"/>
        </w:rPr>
        <w:t>14</w:t>
      </w:r>
      <w:r w:rsidR="00746CEC" w:rsidRPr="00746CEC">
        <w:rPr>
          <w:rFonts w:ascii="Times New Roman" w:hAnsi="Times New Roman"/>
          <w:b/>
          <w:sz w:val="28"/>
          <w:szCs w:val="28"/>
          <w:u w:val="single"/>
        </w:rPr>
        <w:t>-</w:t>
      </w:r>
      <w:r w:rsidR="00746CEC">
        <w:rPr>
          <w:rFonts w:ascii="Times New Roman" w:hAnsi="Times New Roman"/>
          <w:b/>
          <w:sz w:val="28"/>
          <w:szCs w:val="28"/>
          <w:u w:val="single"/>
        </w:rPr>
        <w:t>015147</w:t>
      </w:r>
      <w:r w:rsidR="00746CEC" w:rsidRPr="00746CEC">
        <w:rPr>
          <w:rFonts w:ascii="Times New Roman" w:hAnsi="Times New Roman"/>
          <w:b/>
          <w:sz w:val="28"/>
          <w:szCs w:val="28"/>
          <w:u w:val="single"/>
        </w:rPr>
        <w:t>-а</w:t>
      </w:r>
      <w:r w:rsidR="00746CEC" w:rsidRPr="00746CEC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891589" w:rsidRPr="00891589" w:rsidRDefault="00891589" w:rsidP="00891589">
      <w:pPr>
        <w:pStyle w:val="a3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66E3B">
        <w:rPr>
          <w:rFonts w:ascii="Times New Roman" w:hAnsi="Times New Roman"/>
          <w:sz w:val="28"/>
          <w:szCs w:val="28"/>
        </w:rPr>
        <w:t>299 978,</w:t>
      </w:r>
      <w:r w:rsidR="00EA7199">
        <w:rPr>
          <w:rFonts w:ascii="Times New Roman" w:hAnsi="Times New Roman"/>
          <w:sz w:val="28"/>
          <w:szCs w:val="28"/>
          <w:lang w:val="en-US"/>
        </w:rPr>
        <w:t>04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C40371" w:rsidRDefault="00C819C9" w:rsidP="00891589">
      <w:pPr>
        <w:pStyle w:val="a3"/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EA7199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на загальну суму</w:t>
      </w: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>299 978.</w:t>
      </w:r>
      <w:r w:rsidR="00EA7199">
        <w:rPr>
          <w:rFonts w:ascii="Times New Roman" w:eastAsia="Times New Roman" w:hAnsi="Times New Roman"/>
          <w:sz w:val="28"/>
          <w:szCs w:val="28"/>
          <w:lang w:val="en-US" w:eastAsia="ru-RU"/>
        </w:rPr>
        <w:t>04</w:t>
      </w:r>
      <w:r w:rsidR="00F73E1A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941C4" w:rsidRPr="00F119BF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EA719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A7199">
        <w:rPr>
          <w:rFonts w:ascii="Times New Roman" w:eastAsia="Times New Roman" w:hAnsi="Times New Roman"/>
          <w:sz w:val="28"/>
          <w:szCs w:val="28"/>
          <w:lang w:eastAsia="ru-RU"/>
        </w:rPr>
        <w:t xml:space="preserve"> КЕКВ 2210</w:t>
      </w:r>
      <w:r w:rsid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="00891589" w:rsidRPr="00B778E4">
        <w:rPr>
          <w:rFonts w:ascii="Times New Roman" w:hAnsi="Times New Roman"/>
          <w:sz w:val="28"/>
          <w:szCs w:val="28"/>
        </w:rPr>
        <w:t>6521010</w:t>
      </w:r>
      <w:r w:rsidR="00891589"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1589" w:rsidRP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ринкових цін (на ос</w:t>
      </w:r>
      <w:r w:rsidR="00D8590D">
        <w:rPr>
          <w:rFonts w:ascii="Times New Roman" w:eastAsia="Calibri" w:hAnsi="Times New Roman" w:cs="Times New Roman"/>
          <w:sz w:val="28"/>
          <w:szCs w:val="28"/>
        </w:rPr>
        <w:t>нові цінових пропозицій постачальників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2D5AED" w:rsidRDefault="00595B53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 w:rsidR="00891589"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891589" w:rsidRDefault="00891589" w:rsidP="00891589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91589">
        <w:rPr>
          <w:rFonts w:ascii="Times New Roman" w:hAnsi="Times New Roman"/>
          <w:sz w:val="28"/>
          <w:szCs w:val="28"/>
        </w:rPr>
        <w:t>Технічні та якісні характеристики предмета закупівлі визначено з урахуванням оптимального співвідношення ціни та якості.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589">
        <w:rPr>
          <w:rFonts w:ascii="Times New Roman" w:hAnsi="Times New Roman"/>
          <w:sz w:val="28"/>
          <w:szCs w:val="28"/>
        </w:rPr>
        <w:t>Якісні та технічні характеристики не є унікальними та можуть бути поста</w:t>
      </w:r>
      <w:r w:rsidR="00600C98">
        <w:rPr>
          <w:rFonts w:ascii="Times New Roman" w:hAnsi="Times New Roman"/>
          <w:sz w:val="28"/>
          <w:szCs w:val="28"/>
        </w:rPr>
        <w:t>влені цілим рядом постачальникі</w:t>
      </w:r>
      <w:r w:rsidR="00EC1E63">
        <w:rPr>
          <w:rFonts w:ascii="Times New Roman" w:hAnsi="Times New Roman"/>
          <w:sz w:val="28"/>
          <w:szCs w:val="28"/>
        </w:rPr>
        <w:t>в</w:t>
      </w:r>
      <w:r w:rsidR="00600C98">
        <w:rPr>
          <w:rFonts w:ascii="Times New Roman" w:hAnsi="Times New Roman"/>
          <w:sz w:val="28"/>
          <w:szCs w:val="28"/>
        </w:rPr>
        <w:t>:</w:t>
      </w:r>
      <w:r w:rsidRPr="00891589">
        <w:rPr>
          <w:rFonts w:ascii="Times New Roman" w:hAnsi="Times New Roman"/>
          <w:sz w:val="28"/>
          <w:szCs w:val="28"/>
        </w:rPr>
        <w:t xml:space="preserve"> </w:t>
      </w:r>
    </w:p>
    <w:p w:rsidR="002D5AED" w:rsidRDefault="002D5AED" w:rsidP="00891589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F610E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="005241B4"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відповідають </w:t>
      </w:r>
      <w:r w:rsidR="00FB2F73">
        <w:rPr>
          <w:rFonts w:ascii="Times New Roman" w:eastAsia="Times New Roman" w:hAnsi="Times New Roman"/>
          <w:sz w:val="28"/>
          <w:szCs w:val="28"/>
          <w:lang w:eastAsia="ru-RU"/>
        </w:rPr>
        <w:t>технічним специфікаціям Міністерства оборони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вимогам замовника</w:t>
      </w:r>
      <w:r w:rsidR="003D3DB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1589" w:rsidRPr="002B2EA0" w:rsidRDefault="002D5AED" w:rsidP="002B2EA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т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891589" w:rsidRPr="003632A4" w:rsidRDefault="00891589" w:rsidP="00891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Технічні та якісні характеристики 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предмета закупівлі, що закуповує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ться, повинні 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відповідати технічним специфікаціям Міністерства оборони України</w:t>
      </w:r>
      <w:r w:rsidRPr="0036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2B2E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наказу ЦУ СБУ від 17.03.21 № 79 «Про затвердження Правил носіння військової форми одягу та знаків розрізнення військовослужбовцями Служби безпеки України».</w:t>
      </w:r>
    </w:p>
    <w:p w:rsidR="00C31E90" w:rsidRPr="002B2EA0" w:rsidRDefault="00C31E90" w:rsidP="000E7152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31E90" w:rsidRPr="002B2EA0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E7152"/>
    <w:rsid w:val="000F64D1"/>
    <w:rsid w:val="00122BF6"/>
    <w:rsid w:val="00123EAD"/>
    <w:rsid w:val="001325F5"/>
    <w:rsid w:val="0015274D"/>
    <w:rsid w:val="00182910"/>
    <w:rsid w:val="00190E45"/>
    <w:rsid w:val="001B1DDC"/>
    <w:rsid w:val="001C4E46"/>
    <w:rsid w:val="001E22D6"/>
    <w:rsid w:val="001F3A51"/>
    <w:rsid w:val="001F7B53"/>
    <w:rsid w:val="00266E3B"/>
    <w:rsid w:val="00286C71"/>
    <w:rsid w:val="002B2EA0"/>
    <w:rsid w:val="002D5AED"/>
    <w:rsid w:val="00347FC7"/>
    <w:rsid w:val="00354B6B"/>
    <w:rsid w:val="0036555D"/>
    <w:rsid w:val="00370C4C"/>
    <w:rsid w:val="0038019F"/>
    <w:rsid w:val="003920C0"/>
    <w:rsid w:val="003B09E1"/>
    <w:rsid w:val="003D3DB9"/>
    <w:rsid w:val="003E2EC5"/>
    <w:rsid w:val="00436656"/>
    <w:rsid w:val="004B0942"/>
    <w:rsid w:val="005241B4"/>
    <w:rsid w:val="0053773C"/>
    <w:rsid w:val="005621FD"/>
    <w:rsid w:val="00575E3F"/>
    <w:rsid w:val="005848EA"/>
    <w:rsid w:val="00585E39"/>
    <w:rsid w:val="00595B53"/>
    <w:rsid w:val="005C5E02"/>
    <w:rsid w:val="00600C98"/>
    <w:rsid w:val="006065A6"/>
    <w:rsid w:val="0061143D"/>
    <w:rsid w:val="006124A8"/>
    <w:rsid w:val="0063582B"/>
    <w:rsid w:val="00665137"/>
    <w:rsid w:val="00691B46"/>
    <w:rsid w:val="006A1BE5"/>
    <w:rsid w:val="006B1F8B"/>
    <w:rsid w:val="006B6B0F"/>
    <w:rsid w:val="006C33DD"/>
    <w:rsid w:val="006C732F"/>
    <w:rsid w:val="006D6144"/>
    <w:rsid w:val="00746CEC"/>
    <w:rsid w:val="007572CA"/>
    <w:rsid w:val="007644A5"/>
    <w:rsid w:val="00791F6F"/>
    <w:rsid w:val="008116E8"/>
    <w:rsid w:val="00860788"/>
    <w:rsid w:val="00891589"/>
    <w:rsid w:val="008920DD"/>
    <w:rsid w:val="008946BF"/>
    <w:rsid w:val="008B0D64"/>
    <w:rsid w:val="008B26F8"/>
    <w:rsid w:val="00936BFA"/>
    <w:rsid w:val="0095129C"/>
    <w:rsid w:val="00967420"/>
    <w:rsid w:val="0097205C"/>
    <w:rsid w:val="009C512E"/>
    <w:rsid w:val="009F610E"/>
    <w:rsid w:val="00A05389"/>
    <w:rsid w:val="00A100AA"/>
    <w:rsid w:val="00A248D9"/>
    <w:rsid w:val="00A461AE"/>
    <w:rsid w:val="00A74D85"/>
    <w:rsid w:val="00A83726"/>
    <w:rsid w:val="00AF2E08"/>
    <w:rsid w:val="00B12373"/>
    <w:rsid w:val="00B44B35"/>
    <w:rsid w:val="00B6060F"/>
    <w:rsid w:val="00B6538D"/>
    <w:rsid w:val="00B9391E"/>
    <w:rsid w:val="00BB487F"/>
    <w:rsid w:val="00BC747E"/>
    <w:rsid w:val="00BD57A7"/>
    <w:rsid w:val="00BE5100"/>
    <w:rsid w:val="00C1783C"/>
    <w:rsid w:val="00C31074"/>
    <w:rsid w:val="00C31E90"/>
    <w:rsid w:val="00C34723"/>
    <w:rsid w:val="00C375EB"/>
    <w:rsid w:val="00C40371"/>
    <w:rsid w:val="00C50EBF"/>
    <w:rsid w:val="00C81948"/>
    <w:rsid w:val="00C819C9"/>
    <w:rsid w:val="00CA14AD"/>
    <w:rsid w:val="00CC26EB"/>
    <w:rsid w:val="00CF0D54"/>
    <w:rsid w:val="00D33EA1"/>
    <w:rsid w:val="00D417A2"/>
    <w:rsid w:val="00D8590D"/>
    <w:rsid w:val="00D94F15"/>
    <w:rsid w:val="00DB12C8"/>
    <w:rsid w:val="00E15073"/>
    <w:rsid w:val="00E33508"/>
    <w:rsid w:val="00E33FD8"/>
    <w:rsid w:val="00E60D98"/>
    <w:rsid w:val="00E61C7D"/>
    <w:rsid w:val="00EA6823"/>
    <w:rsid w:val="00EA7199"/>
    <w:rsid w:val="00EC1E63"/>
    <w:rsid w:val="00F07F58"/>
    <w:rsid w:val="00F119BF"/>
    <w:rsid w:val="00F3288C"/>
    <w:rsid w:val="00F62BB1"/>
    <w:rsid w:val="00F7286A"/>
    <w:rsid w:val="00F73E1A"/>
    <w:rsid w:val="00F941C4"/>
    <w:rsid w:val="00FA7046"/>
    <w:rsid w:val="00FB2F73"/>
    <w:rsid w:val="00FB4FE7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C9DD"/>
  <w15:docId w15:val="{4ADB540D-CBA8-48EE-95F3-4C28EE7E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89158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8915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B0D64"/>
    <w:pPr>
      <w:spacing w:after="0"/>
    </w:pPr>
    <w:rPr>
      <w:rFonts w:ascii="Times New Roman" w:hAnsi="Times New Roman" w:cs="Times New Roman"/>
      <w:b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sid w:val="008B0D64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4D93-2BDA-4348-8980-40DE5062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1641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Administrator</cp:lastModifiedBy>
  <cp:revision>6</cp:revision>
  <cp:lastPrinted>2023-05-22T13:57:00Z</cp:lastPrinted>
  <dcterms:created xsi:type="dcterms:W3CDTF">2023-05-23T04:51:00Z</dcterms:created>
  <dcterms:modified xsi:type="dcterms:W3CDTF">2023-06-15T09:21:00Z</dcterms:modified>
</cp:coreProperties>
</file>