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28614BA2" w:rsidR="00B950DB" w:rsidRPr="000D73C1" w:rsidRDefault="00551CDF" w:rsidP="000D73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D73C1">
        <w:rPr>
          <w:rFonts w:ascii="Times New Roman" w:eastAsia="Times New Roman" w:hAnsi="Times New Roman"/>
          <w:b/>
          <w:sz w:val="24"/>
          <w:szCs w:val="24"/>
        </w:rPr>
        <w:t>Служба безпеки України</w:t>
      </w:r>
    </w:p>
    <w:p w14:paraId="00000003" w14:textId="77777777" w:rsidR="00B950DB" w:rsidRPr="000D73C1" w:rsidRDefault="00B950DB" w:rsidP="000D73C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B950DB" w:rsidRPr="000D73C1" w:rsidRDefault="009A3DFB" w:rsidP="000D73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6" w14:textId="03211D4E" w:rsidR="00B950DB" w:rsidRDefault="009A3DFB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0D73C1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="004C0923" w:rsidRPr="004C0923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4C0923">
        <w:rPr>
          <w:rFonts w:ascii="Times New Roman" w:eastAsia="Times New Roman" w:hAnsi="Times New Roman"/>
          <w:b/>
          <w:sz w:val="24"/>
          <w:szCs w:val="24"/>
        </w:rPr>
        <w:t>п</w:t>
      </w:r>
      <w:r w:rsidR="004C0923" w:rsidRPr="004C0923">
        <w:rPr>
          <w:rFonts w:ascii="Times New Roman" w:eastAsia="Times New Roman" w:hAnsi="Times New Roman"/>
          <w:b/>
          <w:sz w:val="24"/>
          <w:szCs w:val="24"/>
        </w:rPr>
        <w:t>ослуг з просочування деревини, код ДК 021:2015 - 77220000-8 (</w:t>
      </w:r>
      <w:r w:rsidR="004C0923" w:rsidRPr="004C092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Послуги з антисептування та вогнезахисту дерев’яних конструкцій горищ в </w:t>
      </w:r>
      <w:proofErr w:type="spellStart"/>
      <w:r w:rsidR="004C0923" w:rsidRPr="004C0923">
        <w:rPr>
          <w:rFonts w:ascii="Times New Roman" w:eastAsia="Times New Roman" w:hAnsi="Times New Roman"/>
          <w:b/>
          <w:sz w:val="24"/>
          <w:szCs w:val="24"/>
          <w:u w:val="single"/>
        </w:rPr>
        <w:t>адмінбудівлях</w:t>
      </w:r>
      <w:proofErr w:type="spellEnd"/>
      <w:r w:rsidR="004C0923" w:rsidRPr="004C0923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ЦУ СБ України</w:t>
      </w:r>
      <w:r w:rsidR="004C0923" w:rsidRPr="004C0923">
        <w:rPr>
          <w:rFonts w:ascii="Times New Roman" w:eastAsia="Times New Roman" w:hAnsi="Times New Roman"/>
          <w:b/>
          <w:sz w:val="24"/>
          <w:szCs w:val="24"/>
        </w:rPr>
        <w:t>)</w:t>
      </w: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0D73C1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  <w:r w:rsidR="00C93DA7" w:rsidRPr="000D73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0D73C1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9426A73" w14:textId="77777777" w:rsidR="000D73C1" w:rsidRPr="000D73C1" w:rsidRDefault="000D73C1" w:rsidP="000D73C1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4"/>
        </w:rPr>
      </w:pPr>
    </w:p>
    <w:p w14:paraId="00000007" w14:textId="78092CC3" w:rsidR="00B950DB" w:rsidRPr="000D73C1" w:rsidRDefault="00C93DA7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</w:rPr>
      </w:pP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1. </w:t>
      </w:r>
      <w:r w:rsidR="009A3DFB" w:rsidRPr="000D73C1">
        <w:rPr>
          <w:rFonts w:ascii="Times New Roman" w:eastAsia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</w:t>
      </w:r>
      <w:r w:rsidR="007F3D7C" w:rsidRPr="000D73C1">
        <w:rPr>
          <w:rFonts w:ascii="Times New Roman" w:eastAsia="Times New Roman" w:hAnsi="Times New Roman"/>
          <w:b/>
          <w:sz w:val="24"/>
          <w:szCs w:val="24"/>
        </w:rPr>
        <w:t>–</w:t>
      </w:r>
      <w:r w:rsidR="009A3DFB" w:rsidRPr="000D73C1">
        <w:rPr>
          <w:rFonts w:ascii="Times New Roman" w:eastAsia="Times New Roman" w:hAnsi="Times New Roman"/>
          <w:b/>
          <w:sz w:val="24"/>
          <w:szCs w:val="24"/>
        </w:rPr>
        <w:t xml:space="preserve"> підприємців та громадських формувань, його категорія: </w:t>
      </w:r>
      <w:r w:rsidR="006E4EA7" w:rsidRPr="000D73C1">
        <w:rPr>
          <w:rFonts w:ascii="Times New Roman" w:eastAsia="Times New Roman" w:hAnsi="Times New Roman"/>
          <w:sz w:val="24"/>
          <w:szCs w:val="24"/>
          <w:u w:val="single"/>
        </w:rPr>
        <w:t>Служба безпеки України, м. Київ</w:t>
      </w:r>
      <w:r w:rsidR="009A3DFB" w:rsidRPr="000D73C1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14:paraId="006DD403" w14:textId="7AAE89F3" w:rsidR="004C0923" w:rsidRDefault="00C93DA7" w:rsidP="000D73C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0" w:name="_heading=h.gjdgxs" w:colFirst="0" w:colLast="0"/>
      <w:bookmarkEnd w:id="0"/>
      <w:r w:rsidRPr="000D73C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2. </w:t>
      </w:r>
      <w:r w:rsidR="009A3DFB" w:rsidRPr="000D73C1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9A3DFB" w:rsidRPr="000D73C1">
        <w:rPr>
          <w:rFonts w:ascii="Times New Roman" w:eastAsia="Times New Roman" w:hAnsi="Times New Roman"/>
          <w:sz w:val="24"/>
          <w:szCs w:val="24"/>
        </w:rPr>
        <w:t xml:space="preserve"> </w:t>
      </w:r>
      <w:r w:rsidR="004C0923" w:rsidRPr="004C0923">
        <w:rPr>
          <w:rFonts w:ascii="Times New Roman" w:hAnsi="Times New Roman"/>
          <w:sz w:val="24"/>
          <w:szCs w:val="24"/>
          <w:u w:val="single"/>
        </w:rPr>
        <w:t>Послуги з просочування деревини, код ДК 021:2015 - 77220000-8</w:t>
      </w:r>
      <w:r w:rsidR="004C0923" w:rsidRPr="004C0923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4C0923" w:rsidRPr="004C0923">
        <w:rPr>
          <w:rFonts w:ascii="Times New Roman" w:hAnsi="Times New Roman"/>
          <w:sz w:val="24"/>
          <w:szCs w:val="24"/>
          <w:u w:val="single"/>
        </w:rPr>
        <w:t xml:space="preserve">Послуги з антисептування та вогнезахисту дерев’яних конструкцій горищ в </w:t>
      </w:r>
      <w:proofErr w:type="spellStart"/>
      <w:r w:rsidR="004C0923" w:rsidRPr="004C0923">
        <w:rPr>
          <w:rFonts w:ascii="Times New Roman" w:hAnsi="Times New Roman"/>
          <w:sz w:val="24"/>
          <w:szCs w:val="24"/>
          <w:u w:val="single"/>
        </w:rPr>
        <w:t>адмінбудівлях</w:t>
      </w:r>
      <w:proofErr w:type="spellEnd"/>
      <w:r w:rsidR="004C0923" w:rsidRPr="004C0923">
        <w:rPr>
          <w:rFonts w:ascii="Times New Roman" w:hAnsi="Times New Roman"/>
          <w:sz w:val="24"/>
          <w:szCs w:val="24"/>
          <w:u w:val="single"/>
        </w:rPr>
        <w:t xml:space="preserve"> ЦУ СБ України</w:t>
      </w:r>
      <w:r w:rsidR="004C0923" w:rsidRPr="004C0923">
        <w:rPr>
          <w:rFonts w:ascii="Times New Roman" w:hAnsi="Times New Roman"/>
          <w:b/>
          <w:sz w:val="24"/>
          <w:szCs w:val="24"/>
          <w:u w:val="single"/>
        </w:rPr>
        <w:t>)</w:t>
      </w:r>
      <w:r w:rsidR="004C0923">
        <w:rPr>
          <w:rFonts w:ascii="Times New Roman" w:hAnsi="Times New Roman"/>
          <w:b/>
          <w:sz w:val="24"/>
          <w:szCs w:val="24"/>
          <w:u w:val="single"/>
        </w:rPr>
        <w:t>.</w:t>
      </w:r>
    </w:p>
    <w:p w14:paraId="00000009" w14:textId="1DD8E610" w:rsidR="00B950DB" w:rsidRPr="000D73C1" w:rsidRDefault="00C93DA7" w:rsidP="000D73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4C0923">
        <w:rPr>
          <w:rFonts w:ascii="Times New Roman" w:eastAsia="Times New Roman" w:hAnsi="Times New Roman"/>
          <w:b/>
          <w:sz w:val="24"/>
          <w:szCs w:val="24"/>
        </w:rPr>
        <w:t>3</w:t>
      </w: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9A3DFB" w:rsidRPr="000D73C1">
        <w:rPr>
          <w:rFonts w:ascii="Times New Roman" w:eastAsia="Times New Roman" w:hAnsi="Times New Roman"/>
          <w:b/>
          <w:sz w:val="24"/>
          <w:szCs w:val="24"/>
        </w:rPr>
        <w:t>Вид та ідентифікатор процедури закупівлі:</w:t>
      </w:r>
      <w:r w:rsidR="009A3DFB" w:rsidRPr="000D73C1">
        <w:rPr>
          <w:rFonts w:ascii="Times New Roman" w:eastAsia="Times New Roman" w:hAnsi="Times New Roman"/>
          <w:sz w:val="24"/>
          <w:szCs w:val="24"/>
        </w:rPr>
        <w:t xml:space="preserve"> </w:t>
      </w:r>
      <w:r w:rsidR="00D46359" w:rsidRPr="000D73C1">
        <w:rPr>
          <w:rFonts w:ascii="Times New Roman" w:hAnsi="Times New Roman"/>
          <w:sz w:val="24"/>
          <w:szCs w:val="24"/>
          <w:u w:val="single"/>
        </w:rPr>
        <w:t>в</w:t>
      </w:r>
      <w:r w:rsidR="0037781E" w:rsidRPr="000D73C1">
        <w:rPr>
          <w:rFonts w:ascii="Times New Roman" w:hAnsi="Times New Roman"/>
          <w:sz w:val="24"/>
          <w:szCs w:val="24"/>
          <w:u w:val="single"/>
        </w:rPr>
        <w:t xml:space="preserve">ідкриті торги (з особливостями), </w:t>
      </w:r>
      <w:r w:rsidRPr="000D73C1">
        <w:rPr>
          <w:rFonts w:ascii="Times New Roman" w:hAnsi="Times New Roman"/>
          <w:sz w:val="24"/>
          <w:szCs w:val="24"/>
          <w:u w:val="single"/>
        </w:rPr>
        <w:br/>
      </w:r>
      <w:r w:rsidR="00F81863">
        <w:rPr>
          <w:rFonts w:ascii="Times New Roman" w:hAnsi="Times New Roman"/>
          <w:sz w:val="24"/>
          <w:szCs w:val="24"/>
          <w:u w:val="single"/>
          <w:lang w:val="en-US"/>
        </w:rPr>
        <w:t>UA</w:t>
      </w:r>
      <w:r w:rsidR="00F81863">
        <w:rPr>
          <w:rFonts w:ascii="Times New Roman" w:hAnsi="Times New Roman"/>
          <w:sz w:val="24"/>
          <w:szCs w:val="24"/>
          <w:u w:val="single"/>
        </w:rPr>
        <w:t>-2023-05-30-007790-а</w:t>
      </w:r>
      <w:r w:rsidR="0037781E" w:rsidRPr="000D73C1">
        <w:rPr>
          <w:rFonts w:ascii="Times New Roman" w:hAnsi="Times New Roman"/>
          <w:sz w:val="24"/>
          <w:szCs w:val="24"/>
          <w:u w:val="single"/>
          <w:lang w:val="ru-RU"/>
        </w:rPr>
        <w:t>.</w:t>
      </w:r>
    </w:p>
    <w:p w14:paraId="0000000B" w14:textId="31B4C2E1" w:rsidR="00B950DB" w:rsidRPr="000D73C1" w:rsidRDefault="00C93DA7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4. </w:t>
      </w:r>
      <w:r w:rsidR="009A3DFB" w:rsidRPr="000D73C1">
        <w:rPr>
          <w:rFonts w:ascii="Times New Roman" w:eastAsia="Times New Roman" w:hAnsi="Times New Roman"/>
          <w:b/>
          <w:sz w:val="24"/>
          <w:szCs w:val="24"/>
        </w:rPr>
        <w:t>Очікувана вартість закупівлі:</w:t>
      </w:r>
      <w:r w:rsidR="002452E2" w:rsidRPr="000D73C1">
        <w:rPr>
          <w:rFonts w:ascii="Times New Roman" w:eastAsia="Times New Roman" w:hAnsi="Times New Roman"/>
          <w:sz w:val="24"/>
          <w:szCs w:val="24"/>
        </w:rPr>
        <w:t xml:space="preserve"> </w:t>
      </w:r>
      <w:r w:rsidR="004C0923">
        <w:rPr>
          <w:rFonts w:ascii="Times New Roman" w:eastAsia="Times New Roman" w:hAnsi="Times New Roman"/>
          <w:sz w:val="24"/>
          <w:szCs w:val="24"/>
          <w:u w:val="single"/>
        </w:rPr>
        <w:t>28</w:t>
      </w:r>
      <w:r w:rsidR="0037781E" w:rsidRPr="000D73C1">
        <w:rPr>
          <w:rFonts w:ascii="Times New Roman" w:eastAsia="Times New Roman" w:hAnsi="Times New Roman"/>
          <w:sz w:val="24"/>
          <w:szCs w:val="24"/>
          <w:u w:val="single"/>
        </w:rPr>
        <w:t>0 000,00 грн., разом з ПДВ.</w:t>
      </w:r>
    </w:p>
    <w:p w14:paraId="3A2BD695" w14:textId="29D0C94C" w:rsidR="003A14E0" w:rsidRPr="000D73C1" w:rsidRDefault="00E10262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E10262">
        <w:rPr>
          <w:rFonts w:ascii="Times New Roman" w:eastAsia="Times New Roman" w:hAnsi="Times New Roman"/>
          <w:sz w:val="24"/>
          <w:szCs w:val="24"/>
          <w:u w:val="single"/>
        </w:rPr>
        <w:t>Р</w:t>
      </w:r>
      <w:r w:rsidR="00323305" w:rsidRPr="000D73C1">
        <w:rPr>
          <w:rFonts w:ascii="Times New Roman" w:eastAsia="Times New Roman" w:hAnsi="Times New Roman"/>
          <w:sz w:val="24"/>
          <w:szCs w:val="24"/>
          <w:u w:val="single"/>
        </w:rPr>
        <w:t>озрахунок очікуваної вартості проведено згідно з аналізом ринку цін на дату</w:t>
      </w:r>
      <w:r w:rsidR="003A14E0" w:rsidRPr="000D73C1">
        <w:rPr>
          <w:rFonts w:ascii="Times New Roman" w:eastAsia="Times New Roman" w:hAnsi="Times New Roman"/>
          <w:sz w:val="24"/>
          <w:szCs w:val="24"/>
          <w:u w:val="single"/>
        </w:rPr>
        <w:t xml:space="preserve"> формування очікуваної вартості, шляхом отриманих комерційних пропозицій від потенційних Виконавців послуг.</w:t>
      </w:r>
    </w:p>
    <w:p w14:paraId="00000019" w14:textId="6AB47A6F" w:rsidR="00B950DB" w:rsidRPr="000D73C1" w:rsidRDefault="003A14E0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0D73C1">
        <w:rPr>
          <w:rFonts w:ascii="Times New Roman" w:eastAsia="Times New Roman" w:hAnsi="Times New Roman"/>
          <w:sz w:val="24"/>
          <w:szCs w:val="24"/>
          <w:u w:val="single"/>
        </w:rPr>
        <w:t>Шляхом порівняння коме</w:t>
      </w:r>
      <w:r w:rsidR="00E10262">
        <w:rPr>
          <w:rFonts w:ascii="Times New Roman" w:eastAsia="Times New Roman" w:hAnsi="Times New Roman"/>
          <w:sz w:val="24"/>
          <w:szCs w:val="24"/>
          <w:u w:val="single"/>
        </w:rPr>
        <w:t xml:space="preserve">рційних пропозицій </w:t>
      </w:r>
      <w:r w:rsidR="00CC1901" w:rsidRPr="000D73C1">
        <w:rPr>
          <w:rFonts w:ascii="Times New Roman" w:eastAsia="Times New Roman" w:hAnsi="Times New Roman"/>
          <w:sz w:val="24"/>
          <w:szCs w:val="24"/>
          <w:u w:val="single"/>
        </w:rPr>
        <w:t>було прийняте рішення залишити</w:t>
      </w:r>
      <w:r w:rsidRPr="000D73C1">
        <w:rPr>
          <w:rFonts w:ascii="Times New Roman" w:eastAsia="Times New Roman" w:hAnsi="Times New Roman"/>
          <w:sz w:val="24"/>
          <w:szCs w:val="24"/>
          <w:u w:val="single"/>
        </w:rPr>
        <w:t xml:space="preserve"> очікувану вартість закупівлі на рівні </w:t>
      </w:r>
      <w:r w:rsidR="004C0923">
        <w:rPr>
          <w:rFonts w:ascii="Times New Roman" w:eastAsia="Times New Roman" w:hAnsi="Times New Roman"/>
          <w:sz w:val="24"/>
          <w:szCs w:val="24"/>
          <w:u w:val="single"/>
        </w:rPr>
        <w:t>28</w:t>
      </w:r>
      <w:r w:rsidRPr="000D73C1">
        <w:rPr>
          <w:rFonts w:ascii="Times New Roman" w:eastAsia="Times New Roman" w:hAnsi="Times New Roman"/>
          <w:sz w:val="24"/>
          <w:szCs w:val="24"/>
          <w:u w:val="single"/>
        </w:rPr>
        <w:t>0 000,00 грн. з ПДВ</w:t>
      </w:r>
      <w:r w:rsidR="00CC1901" w:rsidRPr="000D73C1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0D73C1">
        <w:rPr>
          <w:rFonts w:ascii="Times New Roman" w:eastAsia="Times New Roman" w:hAnsi="Times New Roman"/>
          <w:sz w:val="24"/>
          <w:szCs w:val="24"/>
          <w:u w:val="single"/>
        </w:rPr>
        <w:t xml:space="preserve"> </w:t>
      </w:r>
    </w:p>
    <w:p w14:paraId="0000001A" w14:textId="1F7DA5A6" w:rsidR="00B950DB" w:rsidRPr="000D73C1" w:rsidRDefault="00CC1901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5. </w:t>
      </w:r>
      <w:r w:rsidR="009A3DFB" w:rsidRPr="000D73C1">
        <w:rPr>
          <w:rFonts w:ascii="Times New Roman" w:eastAsia="Times New Roman" w:hAnsi="Times New Roman"/>
          <w:b/>
          <w:sz w:val="24"/>
          <w:szCs w:val="24"/>
        </w:rPr>
        <w:t>Обґрунтування технічних</w:t>
      </w:r>
      <w:r w:rsidRPr="000D73C1">
        <w:rPr>
          <w:rFonts w:ascii="Times New Roman" w:eastAsia="Times New Roman" w:hAnsi="Times New Roman"/>
          <w:b/>
          <w:sz w:val="24"/>
          <w:szCs w:val="24"/>
        </w:rPr>
        <w:t xml:space="preserve"> та</w:t>
      </w:r>
      <w:r w:rsidR="009A3DFB" w:rsidRPr="000D73C1">
        <w:rPr>
          <w:rFonts w:ascii="Times New Roman" w:eastAsia="Times New Roman" w:hAnsi="Times New Roman"/>
          <w:b/>
          <w:sz w:val="24"/>
          <w:szCs w:val="24"/>
        </w:rPr>
        <w:t xml:space="preserve"> якісних характеристик</w:t>
      </w:r>
      <w:r w:rsidR="003E507B" w:rsidRPr="000D73C1">
        <w:rPr>
          <w:rFonts w:ascii="Times New Roman" w:eastAsia="Times New Roman" w:hAnsi="Times New Roman"/>
          <w:b/>
          <w:sz w:val="24"/>
          <w:szCs w:val="24"/>
        </w:rPr>
        <w:t xml:space="preserve"> предмета закупівлі</w:t>
      </w:r>
      <w:r w:rsidR="009A3DFB" w:rsidRPr="000D73C1">
        <w:rPr>
          <w:rFonts w:ascii="Times New Roman" w:eastAsia="Times New Roman" w:hAnsi="Times New Roman"/>
          <w:b/>
          <w:sz w:val="24"/>
          <w:szCs w:val="24"/>
        </w:rPr>
        <w:t xml:space="preserve">. </w:t>
      </w:r>
    </w:p>
    <w:p w14:paraId="673E8ED2" w14:textId="77777777" w:rsidR="004C0923" w:rsidRDefault="00E10262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Закупівля послуг проводиться з</w:t>
      </w:r>
      <w:r w:rsidRPr="00E10262">
        <w:rPr>
          <w:rFonts w:ascii="Times New Roman" w:eastAsia="Times New Roman" w:hAnsi="Times New Roman"/>
          <w:sz w:val="24"/>
          <w:szCs w:val="24"/>
          <w:u w:val="single"/>
        </w:rPr>
        <w:t xml:space="preserve"> метою забезпечення належного протипожежного захисту об’єктів СБ України та попередження надзвичайних подій</w:t>
      </w:r>
      <w:r w:rsidR="004C0923">
        <w:rPr>
          <w:rFonts w:ascii="Times New Roman" w:eastAsia="Times New Roman" w:hAnsi="Times New Roman"/>
          <w:sz w:val="24"/>
          <w:szCs w:val="24"/>
          <w:u w:val="single"/>
        </w:rPr>
        <w:t>.</w:t>
      </w:r>
    </w:p>
    <w:p w14:paraId="61116048" w14:textId="737FAE1F" w:rsidR="004C0923" w:rsidRPr="004C0923" w:rsidRDefault="004C0923" w:rsidP="004C09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 xml:space="preserve">Для </w:t>
      </w:r>
      <w:r w:rsidRPr="004C0923">
        <w:rPr>
          <w:rFonts w:ascii="Times New Roman" w:eastAsia="Times New Roman" w:hAnsi="Times New Roman"/>
          <w:sz w:val="24"/>
          <w:szCs w:val="24"/>
          <w:u w:val="single"/>
        </w:rPr>
        <w:t>приведення деревини до І групи ефективності вогнезахист забезпечується послідовним виконанням таких послуг:</w:t>
      </w:r>
    </w:p>
    <w:p w14:paraId="72A79381" w14:textId="77777777" w:rsidR="004C0923" w:rsidRPr="004C0923" w:rsidRDefault="004C0923" w:rsidP="004C09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bookmarkStart w:id="1" w:name="n40"/>
      <w:bookmarkEnd w:id="1"/>
      <w:r w:rsidRPr="004C0923">
        <w:rPr>
          <w:rFonts w:ascii="Times New Roman" w:eastAsia="Times New Roman" w:hAnsi="Times New Roman"/>
          <w:sz w:val="24"/>
          <w:szCs w:val="24"/>
          <w:u w:val="single"/>
        </w:rPr>
        <w:t>- проектування робіт з вогнезахисту, що здійснюється відповідно до чинного законодавства;</w:t>
      </w:r>
    </w:p>
    <w:p w14:paraId="21D2A48A" w14:textId="77777777" w:rsidR="004C0923" w:rsidRPr="004C0923" w:rsidRDefault="004C0923" w:rsidP="004C09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bookmarkStart w:id="2" w:name="n41"/>
      <w:bookmarkEnd w:id="2"/>
      <w:r w:rsidRPr="004C0923">
        <w:rPr>
          <w:rFonts w:ascii="Times New Roman" w:eastAsia="Times New Roman" w:hAnsi="Times New Roman"/>
          <w:sz w:val="24"/>
          <w:szCs w:val="24"/>
          <w:u w:val="single"/>
        </w:rPr>
        <w:t>- очищення дерев'яних конструкцій;</w:t>
      </w:r>
    </w:p>
    <w:p w14:paraId="28FF1288" w14:textId="77777777" w:rsidR="004C0923" w:rsidRPr="004C0923" w:rsidRDefault="004C0923" w:rsidP="004C09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4C0923">
        <w:rPr>
          <w:rFonts w:ascii="Times New Roman" w:eastAsia="Times New Roman" w:hAnsi="Times New Roman"/>
          <w:sz w:val="24"/>
          <w:szCs w:val="24"/>
          <w:u w:val="single"/>
        </w:rPr>
        <w:t>- вогнезахист та антисептування (</w:t>
      </w:r>
      <w:proofErr w:type="spellStart"/>
      <w:r w:rsidRPr="004C0923">
        <w:rPr>
          <w:rFonts w:ascii="Times New Roman" w:eastAsia="Times New Roman" w:hAnsi="Times New Roman"/>
          <w:sz w:val="24"/>
          <w:szCs w:val="24"/>
          <w:u w:val="single"/>
        </w:rPr>
        <w:t>вогнебіозахист</w:t>
      </w:r>
      <w:proofErr w:type="spellEnd"/>
      <w:r w:rsidRPr="004C0923">
        <w:rPr>
          <w:rFonts w:ascii="Times New Roman" w:eastAsia="Times New Roman" w:hAnsi="Times New Roman"/>
          <w:sz w:val="24"/>
          <w:szCs w:val="24"/>
          <w:u w:val="single"/>
        </w:rPr>
        <w:t>) дерев'яних конструкцій;</w:t>
      </w:r>
    </w:p>
    <w:p w14:paraId="5C76C16C" w14:textId="77777777" w:rsidR="004C0923" w:rsidRPr="004C0923" w:rsidRDefault="004C0923" w:rsidP="004C09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4C0923">
        <w:rPr>
          <w:rFonts w:ascii="Times New Roman" w:eastAsia="Times New Roman" w:hAnsi="Times New Roman"/>
          <w:sz w:val="24"/>
          <w:szCs w:val="24"/>
          <w:u w:val="single"/>
        </w:rPr>
        <w:t>- перевірка відповідності вогнезахисту.</w:t>
      </w:r>
    </w:p>
    <w:p w14:paraId="0BAED5EB" w14:textId="34A49A9A" w:rsidR="004C0923" w:rsidRPr="004C0923" w:rsidRDefault="004C0923" w:rsidP="004C092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4C0923">
        <w:rPr>
          <w:rFonts w:ascii="Times New Roman" w:eastAsia="Times New Roman" w:hAnsi="Times New Roman"/>
          <w:sz w:val="24"/>
          <w:szCs w:val="24"/>
          <w:u w:val="single"/>
        </w:rPr>
        <w:t>Послуги з антисептування та вогнезахисту дерев’яних конструкцій горищ передбачають використання матеріалів визначени</w:t>
      </w:r>
      <w:r w:rsidR="00BD2E57">
        <w:rPr>
          <w:rFonts w:ascii="Times New Roman" w:eastAsia="Times New Roman" w:hAnsi="Times New Roman"/>
          <w:sz w:val="24"/>
          <w:szCs w:val="24"/>
          <w:u w:val="single"/>
        </w:rPr>
        <w:t>х</w:t>
      </w:r>
      <w:r w:rsidRPr="004C0923">
        <w:rPr>
          <w:rFonts w:ascii="Times New Roman" w:eastAsia="Times New Roman" w:hAnsi="Times New Roman"/>
          <w:sz w:val="24"/>
          <w:szCs w:val="24"/>
          <w:u w:val="single"/>
        </w:rPr>
        <w:t xml:space="preserve"> згідно вимог чинного законодавства</w:t>
      </w:r>
      <w:r w:rsidR="00C1485E">
        <w:rPr>
          <w:rFonts w:ascii="Times New Roman" w:eastAsia="Times New Roman" w:hAnsi="Times New Roman"/>
          <w:sz w:val="24"/>
          <w:szCs w:val="24"/>
          <w:u w:val="single"/>
        </w:rPr>
        <w:t xml:space="preserve"> з</w:t>
      </w:r>
      <w:r w:rsidRPr="004C0923">
        <w:rPr>
          <w:rFonts w:ascii="Times New Roman" w:eastAsia="Times New Roman" w:hAnsi="Times New Roman"/>
          <w:sz w:val="24"/>
          <w:szCs w:val="24"/>
          <w:u w:val="single"/>
        </w:rPr>
        <w:t xml:space="preserve"> вогнезахисним</w:t>
      </w:r>
      <w:r w:rsidR="00BD2E57">
        <w:rPr>
          <w:rFonts w:ascii="Times New Roman" w:eastAsia="Times New Roman" w:hAnsi="Times New Roman"/>
          <w:sz w:val="24"/>
          <w:szCs w:val="24"/>
          <w:u w:val="single"/>
        </w:rPr>
        <w:t>и</w:t>
      </w:r>
      <w:r w:rsidRPr="004C0923">
        <w:rPr>
          <w:rFonts w:ascii="Times New Roman" w:eastAsia="Times New Roman" w:hAnsi="Times New Roman"/>
          <w:sz w:val="24"/>
          <w:szCs w:val="24"/>
          <w:u w:val="single"/>
        </w:rPr>
        <w:t xml:space="preserve"> характеристиками</w:t>
      </w:r>
      <w:r w:rsidR="00C1485E">
        <w:rPr>
          <w:rFonts w:ascii="Times New Roman" w:eastAsia="Times New Roman" w:hAnsi="Times New Roman"/>
          <w:sz w:val="24"/>
          <w:szCs w:val="24"/>
          <w:u w:val="single"/>
        </w:rPr>
        <w:t xml:space="preserve"> та </w:t>
      </w:r>
      <w:r w:rsidRPr="004C0923">
        <w:rPr>
          <w:rFonts w:ascii="Times New Roman" w:eastAsia="Times New Roman" w:hAnsi="Times New Roman"/>
          <w:sz w:val="24"/>
          <w:szCs w:val="24"/>
          <w:u w:val="single"/>
        </w:rPr>
        <w:t>терміном вогнезахисної дії не менше 2 років, у відповідності до вимог ДБН В.1.1.-7-2016 «Пожежна безпека об’єктів будівництва» та наказів МВС України від 30.12.2014 № 1417 «Про затвердження Правил пожежної безпеки в Україні» та від 26.12.2018 №1064 «Про затвердження Правил з вогнезахисту».</w:t>
      </w:r>
    </w:p>
    <w:p w14:paraId="28C9E46B" w14:textId="59EFE010" w:rsidR="004C0923" w:rsidRDefault="004C0923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1BB67AFB" w14:textId="77777777" w:rsidR="00CC4C6D" w:rsidRPr="000D73C1" w:rsidRDefault="00CC4C6D" w:rsidP="000D73C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</w:p>
    <w:p w14:paraId="1AA3D15B" w14:textId="6DC33EB4" w:rsidR="00CC4C6D" w:rsidRPr="000D73C1" w:rsidRDefault="00CC4C6D" w:rsidP="000D73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3" w:name="_GoBack"/>
      <w:bookmarkEnd w:id="3"/>
    </w:p>
    <w:sectPr w:rsidR="00CC4C6D" w:rsidRPr="000D73C1" w:rsidSect="000D73C1">
      <w:pgSz w:w="11906" w:h="16838"/>
      <w:pgMar w:top="709" w:right="567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EDD"/>
    <w:multiLevelType w:val="multilevel"/>
    <w:tmpl w:val="B9AED1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CA4D84"/>
    <w:multiLevelType w:val="multilevel"/>
    <w:tmpl w:val="1F8A68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746467F"/>
    <w:multiLevelType w:val="hybridMultilevel"/>
    <w:tmpl w:val="B9A69AA6"/>
    <w:lvl w:ilvl="0" w:tplc="43104A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60AACF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DB"/>
    <w:rsid w:val="00062B37"/>
    <w:rsid w:val="000D73C1"/>
    <w:rsid w:val="000E0B00"/>
    <w:rsid w:val="00103417"/>
    <w:rsid w:val="00185E65"/>
    <w:rsid w:val="002452E2"/>
    <w:rsid w:val="00323305"/>
    <w:rsid w:val="00345A3E"/>
    <w:rsid w:val="0037781E"/>
    <w:rsid w:val="003A14E0"/>
    <w:rsid w:val="003E507B"/>
    <w:rsid w:val="003F79B5"/>
    <w:rsid w:val="00406C8C"/>
    <w:rsid w:val="004C0923"/>
    <w:rsid w:val="00551CDF"/>
    <w:rsid w:val="006E4EA7"/>
    <w:rsid w:val="007A716B"/>
    <w:rsid w:val="007F3D7C"/>
    <w:rsid w:val="008762BF"/>
    <w:rsid w:val="009A3DFB"/>
    <w:rsid w:val="00B950DB"/>
    <w:rsid w:val="00BD2E57"/>
    <w:rsid w:val="00C1485E"/>
    <w:rsid w:val="00C93DA7"/>
    <w:rsid w:val="00C95F87"/>
    <w:rsid w:val="00CC1901"/>
    <w:rsid w:val="00CC4C6D"/>
    <w:rsid w:val="00D46359"/>
    <w:rsid w:val="00E02257"/>
    <w:rsid w:val="00E05207"/>
    <w:rsid w:val="00E10262"/>
    <w:rsid w:val="00F81863"/>
    <w:rsid w:val="00FD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05E0"/>
  <w15:docId w15:val="{C933C628-EFE9-4B67-85B1-2852D0C5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rsid w:val="003A14E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A14E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1672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Administrator</cp:lastModifiedBy>
  <cp:revision>14</cp:revision>
  <cp:lastPrinted>2023-05-30T11:05:00Z</cp:lastPrinted>
  <dcterms:created xsi:type="dcterms:W3CDTF">2021-03-02T07:11:00Z</dcterms:created>
  <dcterms:modified xsi:type="dcterms:W3CDTF">2023-05-31T09:05:00Z</dcterms:modified>
</cp:coreProperties>
</file>