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28614BA2" w:rsidR="00B950DB" w:rsidRPr="00604D59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4D59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00000004" w14:textId="653F5118" w:rsidR="00B950DB" w:rsidRDefault="00577C5A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>ОБҐРУНТУВАННЯ</w:t>
      </w:r>
    </w:p>
    <w:p w14:paraId="43EEAE31" w14:textId="77777777" w:rsidR="008342E1" w:rsidRPr="000D0462" w:rsidRDefault="008342E1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67469B4" w14:textId="663637BB" w:rsidR="00386FA2" w:rsidRDefault="006E4EA7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 xml:space="preserve">Служба безпеки України, </w:t>
      </w:r>
      <w:r w:rsidRPr="008342E1">
        <w:rPr>
          <w:rFonts w:ascii="Times New Roman" w:eastAsia="Times New Roman" w:hAnsi="Times New Roman"/>
          <w:sz w:val="28"/>
          <w:szCs w:val="28"/>
        </w:rPr>
        <w:t>м. Київ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, 01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6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0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551CDF" w:rsidRPr="008342E1">
        <w:rPr>
          <w:rFonts w:ascii="Times New Roman" w:eastAsia="Times New Roman" w:hAnsi="Times New Roman"/>
          <w:sz w:val="28"/>
          <w:szCs w:val="28"/>
        </w:rPr>
        <w:t>, код ЄДРПОУ 00034074</w:t>
      </w:r>
      <w:r w:rsidR="00577C5A" w:rsidRPr="008342E1">
        <w:rPr>
          <w:rFonts w:ascii="Times New Roman" w:eastAsia="Times New Roman" w:hAnsi="Times New Roman"/>
          <w:sz w:val="28"/>
          <w:szCs w:val="28"/>
        </w:rPr>
        <w:t>.</w:t>
      </w:r>
      <w:bookmarkStart w:id="0" w:name="_heading=h.gjdgxs" w:colFirst="0" w:colLast="0"/>
      <w:bookmarkEnd w:id="0"/>
    </w:p>
    <w:p w14:paraId="1307AD52" w14:textId="002184BF" w:rsidR="00604D59" w:rsidRDefault="00D164E0" w:rsidP="00604D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</w:t>
      </w:r>
      <w:r w:rsidR="00781092" w:rsidRPr="00781092">
        <w:rPr>
          <w:rFonts w:ascii="Times New Roman" w:eastAsia="Times New Roman" w:hAnsi="Times New Roman"/>
          <w:b/>
          <w:sz w:val="28"/>
          <w:szCs w:val="28"/>
        </w:rPr>
        <w:t>озробка проектно-кошторисної документації з проходженням експертизи (капітального ремонту РУ-0,4 кВ ТП-707 (інженерно технічної споруди) та головної розподільчої щитової 0,4 кВ адміністративної будівлі в Шевченківському районі м. Києва)</w:t>
      </w:r>
      <w:r w:rsidR="008342E1" w:rsidRPr="008342E1">
        <w:rPr>
          <w:rFonts w:ascii="Times New Roman" w:hAnsi="Times New Roman"/>
          <w:b/>
          <w:sz w:val="28"/>
          <w:szCs w:val="28"/>
        </w:rPr>
        <w:t>,</w:t>
      </w:r>
      <w:r w:rsidR="00551CDF" w:rsidRPr="008342E1">
        <w:rPr>
          <w:rFonts w:ascii="Times New Roman" w:eastAsia="Times New Roman" w:hAnsi="Times New Roman"/>
          <w:sz w:val="28"/>
          <w:szCs w:val="28"/>
        </w:rPr>
        <w:t xml:space="preserve"> </w:t>
      </w:r>
      <w:r w:rsidR="00551CDF" w:rsidRPr="008342E1">
        <w:rPr>
          <w:rFonts w:ascii="Times New Roman" w:hAnsi="Times New Roman"/>
          <w:color w:val="000000"/>
          <w:sz w:val="28"/>
          <w:szCs w:val="28"/>
        </w:rPr>
        <w:t>код</w:t>
      </w:r>
      <w:r w:rsidR="008342E1" w:rsidRPr="008342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1CDF" w:rsidRPr="008342E1">
        <w:rPr>
          <w:rFonts w:ascii="Times New Roman" w:hAnsi="Times New Roman"/>
          <w:color w:val="000000"/>
          <w:sz w:val="28"/>
          <w:szCs w:val="28"/>
        </w:rPr>
        <w:t>ДК 021:2015 код 45</w:t>
      </w:r>
      <w:r w:rsidR="00B10E6F" w:rsidRPr="00B10E6F">
        <w:rPr>
          <w:rFonts w:ascii="Times New Roman" w:hAnsi="Times New Roman"/>
          <w:color w:val="000000"/>
          <w:sz w:val="28"/>
          <w:szCs w:val="28"/>
        </w:rPr>
        <w:t>30</w:t>
      </w:r>
      <w:r w:rsidR="00551CDF" w:rsidRPr="008342E1">
        <w:rPr>
          <w:rFonts w:ascii="Times New Roman" w:hAnsi="Times New Roman"/>
          <w:color w:val="000000"/>
          <w:sz w:val="28"/>
          <w:szCs w:val="28"/>
        </w:rPr>
        <w:t>0000-</w:t>
      </w:r>
      <w:r w:rsidR="00B10E6F" w:rsidRPr="00B10E6F">
        <w:rPr>
          <w:rFonts w:ascii="Times New Roman" w:hAnsi="Times New Roman"/>
          <w:color w:val="000000"/>
          <w:sz w:val="28"/>
          <w:szCs w:val="28"/>
        </w:rPr>
        <w:t>0</w:t>
      </w:r>
      <w:r w:rsidR="002452E2" w:rsidRPr="008342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52E2" w:rsidRPr="008342E1">
        <w:rPr>
          <w:rFonts w:ascii="Times New Roman" w:hAnsi="Times New Roman"/>
          <w:sz w:val="28"/>
          <w:szCs w:val="28"/>
        </w:rPr>
        <w:t>«</w:t>
      </w:r>
      <w:r w:rsidR="00B10E6F" w:rsidRPr="00B10E6F">
        <w:rPr>
          <w:rFonts w:ascii="Times New Roman" w:hAnsi="Times New Roman"/>
          <w:color w:val="000000"/>
          <w:sz w:val="28"/>
          <w:szCs w:val="28"/>
        </w:rPr>
        <w:t>Будівельно-монтажні роботи</w:t>
      </w:r>
      <w:r w:rsidR="002452E2" w:rsidRPr="008342E1">
        <w:rPr>
          <w:rFonts w:ascii="Times New Roman" w:hAnsi="Times New Roman"/>
          <w:color w:val="000000"/>
          <w:sz w:val="28"/>
          <w:szCs w:val="28"/>
        </w:rPr>
        <w:t>»</w:t>
      </w:r>
      <w:r w:rsidR="00577C5A" w:rsidRPr="008342E1">
        <w:rPr>
          <w:rFonts w:ascii="Times New Roman" w:hAnsi="Times New Roman"/>
          <w:color w:val="000000"/>
          <w:sz w:val="28"/>
          <w:szCs w:val="28"/>
        </w:rPr>
        <w:t>.</w:t>
      </w:r>
    </w:p>
    <w:p w14:paraId="0000000A" w14:textId="5FD9BBCE" w:rsidR="00B950DB" w:rsidRPr="00B7450D" w:rsidRDefault="008342E1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D59">
        <w:rPr>
          <w:rFonts w:ascii="Times New Roman" w:eastAsia="Times New Roman" w:hAnsi="Times New Roman"/>
          <w:sz w:val="28"/>
          <w:szCs w:val="28"/>
        </w:rPr>
        <w:t xml:space="preserve">Номер процедури закупівлі в електронні системі </w:t>
      </w:r>
      <w:proofErr w:type="spellStart"/>
      <w:r w:rsidRPr="00604D59">
        <w:rPr>
          <w:rFonts w:ascii="Times New Roman" w:eastAsia="Times New Roman" w:hAnsi="Times New Roman"/>
          <w:sz w:val="28"/>
          <w:szCs w:val="28"/>
        </w:rPr>
        <w:t>закупівель</w:t>
      </w:r>
      <w:proofErr w:type="spellEnd"/>
      <w:r w:rsidRPr="00604D59">
        <w:rPr>
          <w:rFonts w:ascii="Times New Roman" w:eastAsia="Times New Roman" w:hAnsi="Times New Roman"/>
          <w:sz w:val="28"/>
          <w:szCs w:val="28"/>
        </w:rPr>
        <w:t>:</w:t>
      </w:r>
      <w:r w:rsidR="00604D59">
        <w:rPr>
          <w:rFonts w:ascii="Times New Roman" w:eastAsia="Times New Roman" w:hAnsi="Times New Roman"/>
          <w:sz w:val="28"/>
          <w:szCs w:val="28"/>
        </w:rPr>
        <w:br/>
      </w:r>
      <w:r w:rsidR="004277C4" w:rsidRPr="00604D59">
        <w:rPr>
          <w:rFonts w:ascii="Times New Roman" w:eastAsia="Times New Roman" w:hAnsi="Times New Roman"/>
          <w:b/>
          <w:sz w:val="28"/>
          <w:szCs w:val="28"/>
          <w:lang w:val="en-US"/>
        </w:rPr>
        <w:t>UA</w:t>
      </w:r>
      <w:r w:rsidR="004277C4" w:rsidRPr="00604D59">
        <w:rPr>
          <w:rFonts w:ascii="Times New Roman" w:eastAsia="Times New Roman" w:hAnsi="Times New Roman"/>
          <w:b/>
          <w:sz w:val="28"/>
          <w:szCs w:val="28"/>
        </w:rPr>
        <w:t>-</w:t>
      </w:r>
      <w:r w:rsidR="004277C4" w:rsidRPr="00604D59">
        <w:rPr>
          <w:rFonts w:ascii="Times New Roman" w:eastAsia="Times New Roman" w:hAnsi="Times New Roman"/>
          <w:b/>
          <w:sz w:val="28"/>
          <w:szCs w:val="28"/>
          <w:lang w:val="en-US"/>
        </w:rPr>
        <w:t>P</w:t>
      </w:r>
      <w:r w:rsidR="004277C4" w:rsidRPr="00604D59">
        <w:rPr>
          <w:rFonts w:ascii="Times New Roman" w:eastAsia="Times New Roman" w:hAnsi="Times New Roman"/>
          <w:b/>
          <w:sz w:val="28"/>
          <w:szCs w:val="28"/>
        </w:rPr>
        <w:t>-2023-</w:t>
      </w:r>
      <w:r w:rsidR="00D164E0">
        <w:rPr>
          <w:rFonts w:ascii="Times New Roman" w:eastAsia="Times New Roman" w:hAnsi="Times New Roman"/>
          <w:b/>
          <w:sz w:val="28"/>
          <w:szCs w:val="28"/>
          <w:lang w:val="ru-RU"/>
        </w:rPr>
        <w:t>05-09-014218-а</w:t>
      </w:r>
      <w:r w:rsidR="00577C5A" w:rsidRPr="008342E1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72D7512B" w14:textId="5B35DADD" w:rsidR="007C0BDE" w:rsidRPr="00082AAA" w:rsidRDefault="007C0BDE" w:rsidP="000D0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B7450D">
        <w:rPr>
          <w:rFonts w:ascii="Times New Roman" w:eastAsia="Times New Roman" w:hAnsi="Times New Roman"/>
          <w:sz w:val="28"/>
          <w:szCs w:val="28"/>
        </w:rPr>
        <w:t>Очікувана вартість предмета закупівлі становить -</w:t>
      </w:r>
      <w:r w:rsidRPr="00B7450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10E6F">
        <w:rPr>
          <w:rFonts w:ascii="Times New Roman" w:eastAsia="Times New Roman" w:hAnsi="Times New Roman"/>
          <w:b/>
          <w:sz w:val="28"/>
          <w:szCs w:val="28"/>
          <w:lang w:val="ru-RU"/>
        </w:rPr>
        <w:t>2</w:t>
      </w:r>
      <w:r w:rsidR="00972D5F">
        <w:rPr>
          <w:rFonts w:ascii="Times New Roman" w:eastAsia="Times New Roman" w:hAnsi="Times New Roman"/>
          <w:b/>
          <w:sz w:val="28"/>
          <w:szCs w:val="28"/>
          <w:lang w:val="ru-RU"/>
        </w:rPr>
        <w:t>1</w:t>
      </w:r>
      <w:r w:rsidR="00B10E6F">
        <w:rPr>
          <w:rFonts w:ascii="Times New Roman" w:eastAsia="Times New Roman" w:hAnsi="Times New Roman"/>
          <w:b/>
          <w:sz w:val="28"/>
          <w:szCs w:val="28"/>
          <w:lang w:val="ru-RU"/>
        </w:rPr>
        <w:t>0</w:t>
      </w:r>
      <w:r w:rsidRPr="00B7450D">
        <w:rPr>
          <w:rFonts w:ascii="Times New Roman" w:eastAsia="Times New Roman" w:hAnsi="Times New Roman"/>
          <w:b/>
          <w:sz w:val="28"/>
          <w:szCs w:val="28"/>
        </w:rPr>
        <w:t> </w:t>
      </w:r>
      <w:r w:rsidR="00B10E6F">
        <w:rPr>
          <w:rFonts w:ascii="Times New Roman" w:eastAsia="Times New Roman" w:hAnsi="Times New Roman"/>
          <w:b/>
          <w:sz w:val="28"/>
          <w:szCs w:val="28"/>
          <w:lang w:val="ru-RU"/>
        </w:rPr>
        <w:t>000</w:t>
      </w:r>
      <w:r w:rsidRPr="00B7450D">
        <w:rPr>
          <w:rFonts w:ascii="Times New Roman" w:eastAsia="Times New Roman" w:hAnsi="Times New Roman"/>
          <w:b/>
          <w:sz w:val="28"/>
          <w:szCs w:val="28"/>
        </w:rPr>
        <w:t>,00 грн.</w:t>
      </w:r>
    </w:p>
    <w:p w14:paraId="0000001E" w14:textId="26E8D0E4" w:rsidR="00B950DB" w:rsidRDefault="00D164E0" w:rsidP="00604D5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Строк виконання робіт</w:t>
      </w:r>
      <w:r w:rsidR="00577C5A" w:rsidRPr="00B90525">
        <w:rPr>
          <w:rFonts w:ascii="Times New Roman" w:eastAsia="Times New Roman" w:hAnsi="Times New Roman"/>
          <w:b/>
          <w:sz w:val="28"/>
          <w:szCs w:val="28"/>
        </w:rPr>
        <w:t xml:space="preserve"> до</w:t>
      </w:r>
      <w:r w:rsidR="00082AAA" w:rsidRPr="00B90525">
        <w:rPr>
          <w:rFonts w:ascii="Times New Roman" w:eastAsia="Times New Roman" w:hAnsi="Times New Roman"/>
          <w:b/>
          <w:sz w:val="28"/>
          <w:szCs w:val="28"/>
        </w:rPr>
        <w:t xml:space="preserve"> 31.</w:t>
      </w:r>
      <w:r>
        <w:rPr>
          <w:rFonts w:ascii="Times New Roman" w:eastAsia="Times New Roman" w:hAnsi="Times New Roman"/>
          <w:b/>
          <w:sz w:val="28"/>
          <w:szCs w:val="28"/>
        </w:rPr>
        <w:t>08</w:t>
      </w:r>
      <w:r w:rsidR="007C0BDE">
        <w:rPr>
          <w:rFonts w:ascii="Times New Roman" w:eastAsia="Times New Roman" w:hAnsi="Times New Roman"/>
          <w:b/>
          <w:sz w:val="28"/>
          <w:szCs w:val="28"/>
        </w:rPr>
        <w:t>.</w:t>
      </w:r>
      <w:r w:rsidR="00577C5A" w:rsidRPr="00B90525">
        <w:rPr>
          <w:rFonts w:ascii="Times New Roman" w:eastAsia="Times New Roman" w:hAnsi="Times New Roman"/>
          <w:b/>
          <w:sz w:val="28"/>
          <w:szCs w:val="28"/>
        </w:rPr>
        <w:t>202</w:t>
      </w:r>
      <w:r w:rsidR="00082AAA" w:rsidRPr="00B90525">
        <w:rPr>
          <w:rFonts w:ascii="Times New Roman" w:eastAsia="Times New Roman" w:hAnsi="Times New Roman"/>
          <w:b/>
          <w:sz w:val="28"/>
          <w:szCs w:val="28"/>
        </w:rPr>
        <w:t>3</w:t>
      </w:r>
      <w:r w:rsidR="00577C5A" w:rsidRPr="00B90525">
        <w:rPr>
          <w:rFonts w:ascii="Times New Roman" w:eastAsia="Times New Roman" w:hAnsi="Times New Roman"/>
          <w:b/>
          <w:sz w:val="28"/>
          <w:szCs w:val="28"/>
        </w:rPr>
        <w:t>р.</w:t>
      </w:r>
    </w:p>
    <w:p w14:paraId="5850FFEF" w14:textId="63FC926E" w:rsidR="00D164E0" w:rsidRDefault="00D164E0" w:rsidP="00D164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Місце виконання робіт:</w:t>
      </w:r>
      <w:r w:rsidRPr="00B9052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м. Київ</w:t>
      </w:r>
      <w:r w:rsidRPr="00B90525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7273206D" w14:textId="4E50F8DD" w:rsidR="00F07368" w:rsidRPr="00D164E0" w:rsidRDefault="001127F5" w:rsidP="00386F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heading=h.30j0zll" w:colFirst="0" w:colLast="0"/>
      <w:bookmarkEnd w:id="1"/>
      <w:r w:rsidRPr="00D164E0">
        <w:rPr>
          <w:rFonts w:ascii="Times New Roman" w:hAnsi="Times New Roman"/>
          <w:sz w:val="28"/>
          <w:szCs w:val="28"/>
        </w:rPr>
        <w:t xml:space="preserve">Учасники процедури закупівлі повинні надати в складі пропозицій </w:t>
      </w:r>
      <w:r w:rsidR="00D164E0" w:rsidRPr="00D164E0">
        <w:rPr>
          <w:rFonts w:ascii="Times New Roman" w:hAnsi="Times New Roman"/>
          <w:sz w:val="28"/>
          <w:szCs w:val="28"/>
        </w:rPr>
        <w:t>погоджене завдання на розробку робочого проекту.</w:t>
      </w:r>
      <w:r w:rsidR="00F07368" w:rsidRPr="00D164E0">
        <w:rPr>
          <w:rFonts w:ascii="Times New Roman" w:hAnsi="Times New Roman"/>
          <w:sz w:val="28"/>
          <w:szCs w:val="28"/>
        </w:rPr>
        <w:t xml:space="preserve"> Замовником зазначаються вимоги до предмета закупівлі згідно з частиною другою статті 22 Закону України </w:t>
      </w:r>
      <w:r w:rsidR="00386FA2" w:rsidRPr="00D164E0">
        <w:rPr>
          <w:rFonts w:ascii="Times New Roman" w:hAnsi="Times New Roman"/>
          <w:sz w:val="28"/>
          <w:szCs w:val="28"/>
        </w:rPr>
        <w:br/>
      </w:r>
      <w:r w:rsidR="00F07368" w:rsidRPr="00D164E0">
        <w:rPr>
          <w:rFonts w:ascii="Times New Roman" w:hAnsi="Times New Roman"/>
          <w:sz w:val="28"/>
          <w:szCs w:val="28"/>
        </w:rPr>
        <w:t>«Про публічні закупівлі».</w:t>
      </w:r>
      <w:bookmarkStart w:id="2" w:name="_GoBack"/>
      <w:bookmarkEnd w:id="2"/>
    </w:p>
    <w:sectPr w:rsidR="00F07368" w:rsidRPr="00D164E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82AAA"/>
    <w:rsid w:val="000D0462"/>
    <w:rsid w:val="001127F5"/>
    <w:rsid w:val="002452E2"/>
    <w:rsid w:val="00257034"/>
    <w:rsid w:val="00386FA2"/>
    <w:rsid w:val="003C2AB2"/>
    <w:rsid w:val="004277C4"/>
    <w:rsid w:val="00551CDF"/>
    <w:rsid w:val="00577C5A"/>
    <w:rsid w:val="00604D59"/>
    <w:rsid w:val="006E4EA7"/>
    <w:rsid w:val="00781092"/>
    <w:rsid w:val="007A1664"/>
    <w:rsid w:val="007C0BDE"/>
    <w:rsid w:val="007E6AA2"/>
    <w:rsid w:val="008342E1"/>
    <w:rsid w:val="00867C78"/>
    <w:rsid w:val="0096668C"/>
    <w:rsid w:val="00972D5F"/>
    <w:rsid w:val="00A2075F"/>
    <w:rsid w:val="00AD3D35"/>
    <w:rsid w:val="00AE0613"/>
    <w:rsid w:val="00B10E6F"/>
    <w:rsid w:val="00B7450D"/>
    <w:rsid w:val="00B90525"/>
    <w:rsid w:val="00B950DB"/>
    <w:rsid w:val="00D164E0"/>
    <w:rsid w:val="00D74A37"/>
    <w:rsid w:val="00F0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01932006-6488-4FE9-8828-340BCA5F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Administrator</cp:lastModifiedBy>
  <cp:revision>9</cp:revision>
  <cp:lastPrinted>2023-04-24T14:48:00Z</cp:lastPrinted>
  <dcterms:created xsi:type="dcterms:W3CDTF">2023-04-24T14:12:00Z</dcterms:created>
  <dcterms:modified xsi:type="dcterms:W3CDTF">2023-05-10T12:20:00Z</dcterms:modified>
</cp:coreProperties>
</file>