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C9" w:rsidRPr="00AF2E08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AF2E0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AF2E08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812FB" w:rsidRPr="00C746E2" w:rsidRDefault="00C746E2" w:rsidP="002812FB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0B1F80" w:rsidRPr="00C746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C746E2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C746E2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C746E2">
        <w:rPr>
          <w:rFonts w:ascii="Times New Roman" w:eastAsia="Times New Roman" w:hAnsi="Times New Roman"/>
          <w:sz w:val="28"/>
          <w:szCs w:val="28"/>
          <w:lang w:eastAsia="ru-RU"/>
        </w:rPr>
        <w:t>вул. Володимирська, 33, м. Київ, 01601</w:t>
      </w:r>
      <w:r w:rsidR="000B1F80" w:rsidRPr="00C746E2">
        <w:rPr>
          <w:rFonts w:ascii="Times New Roman" w:eastAsia="Times New Roman" w:hAnsi="Times New Roman"/>
          <w:sz w:val="28"/>
          <w:szCs w:val="28"/>
          <w:lang w:eastAsia="ru-RU"/>
        </w:rPr>
        <w:t xml:space="preserve">; код за ЄДРПОУ – </w:t>
      </w:r>
      <w:r w:rsidR="00436656" w:rsidRPr="00C746E2">
        <w:rPr>
          <w:rFonts w:ascii="Times New Roman" w:eastAsia="Times New Roman" w:hAnsi="Times New Roman"/>
          <w:sz w:val="28"/>
          <w:szCs w:val="28"/>
          <w:lang w:eastAsia="ru-RU"/>
        </w:rPr>
        <w:t>00034074</w:t>
      </w:r>
      <w:r w:rsidR="000B1F80" w:rsidRPr="00C746E2">
        <w:rPr>
          <w:rFonts w:ascii="Times New Roman" w:eastAsia="Times New Roman" w:hAnsi="Times New Roman"/>
          <w:sz w:val="28"/>
          <w:szCs w:val="28"/>
          <w:lang w:eastAsia="ru-RU"/>
        </w:rPr>
        <w:t xml:space="preserve">; категорія замовника – орган </w:t>
      </w:r>
      <w:r w:rsidR="00436656" w:rsidRPr="00C746E2">
        <w:rPr>
          <w:rFonts w:ascii="Times New Roman" w:eastAsia="Times New Roman" w:hAnsi="Times New Roman"/>
          <w:sz w:val="28"/>
          <w:szCs w:val="28"/>
          <w:lang w:eastAsia="ru-RU"/>
        </w:rPr>
        <w:t>спеціального призначення з правоохоронними функціями</w:t>
      </w:r>
      <w:r w:rsidR="000B1F80" w:rsidRPr="00C746E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C746E2" w:rsidRDefault="00C746E2" w:rsidP="002812FB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0B1F80" w:rsidRPr="00C746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8F1F0F" w:rsidRPr="00C746E2">
        <w:rPr>
          <w:rFonts w:ascii="Times New Roman" w:eastAsia="Times New Roman" w:hAnsi="Times New Roman"/>
          <w:sz w:val="28"/>
          <w:szCs w:val="28"/>
          <w:lang w:eastAsia="ru-RU"/>
        </w:rPr>
        <w:t>знаряддя</w:t>
      </w:r>
      <w:r w:rsidR="00AF2E08" w:rsidRPr="00C746E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86C71" w:rsidRPr="00C746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2E08" w:rsidRPr="00C746E2">
        <w:rPr>
          <w:rFonts w:ascii="Times New Roman" w:eastAsia="Times New Roman" w:hAnsi="Times New Roman"/>
          <w:sz w:val="28"/>
          <w:szCs w:val="28"/>
          <w:lang w:eastAsia="ru-RU"/>
        </w:rPr>
        <w:t xml:space="preserve">код ДК 021:2015 </w:t>
      </w:r>
      <w:r w:rsidR="00AF2E08" w:rsidRPr="00C746E2">
        <w:rPr>
          <w:rFonts w:ascii="Times New Roman" w:hAnsi="Times New Roman"/>
          <w:b/>
          <w:bCs/>
          <w:sz w:val="28"/>
          <w:szCs w:val="28"/>
        </w:rPr>
        <w:t xml:space="preserve">– </w:t>
      </w:r>
      <w:r w:rsidR="008F1F0F" w:rsidRPr="00C746E2">
        <w:rPr>
          <w:rFonts w:ascii="Times New Roman" w:hAnsi="Times New Roman"/>
          <w:bCs/>
          <w:sz w:val="28"/>
          <w:szCs w:val="28"/>
        </w:rPr>
        <w:t>4451</w:t>
      </w:r>
      <w:r w:rsidR="00AF2E08" w:rsidRPr="00C746E2">
        <w:rPr>
          <w:rFonts w:ascii="Times New Roman" w:hAnsi="Times New Roman"/>
          <w:bCs/>
          <w:sz w:val="28"/>
          <w:szCs w:val="28"/>
        </w:rPr>
        <w:t>0000-</w:t>
      </w:r>
      <w:r w:rsidR="008F1F0F" w:rsidRPr="00C746E2">
        <w:rPr>
          <w:rFonts w:ascii="Times New Roman" w:hAnsi="Times New Roman"/>
          <w:bCs/>
          <w:sz w:val="28"/>
          <w:szCs w:val="28"/>
        </w:rPr>
        <w:t>8</w:t>
      </w:r>
      <w:r w:rsidR="00AF2E08" w:rsidRPr="00C746E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 w:rsidR="008F1F0F" w:rsidRPr="00C746E2">
        <w:rPr>
          <w:rFonts w:ascii="Times New Roman" w:hAnsi="Times New Roman"/>
          <w:bCs/>
          <w:sz w:val="28"/>
          <w:szCs w:val="28"/>
        </w:rPr>
        <w:t>Знаряддя</w:t>
      </w:r>
      <w:r w:rsidR="00AF2E08" w:rsidRPr="00C746E2">
        <w:rPr>
          <w:rFonts w:ascii="Times New Roman" w:hAnsi="Times New Roman"/>
          <w:sz w:val="28"/>
          <w:szCs w:val="28"/>
        </w:rPr>
        <w:t xml:space="preserve">. </w:t>
      </w:r>
    </w:p>
    <w:p w:rsidR="000B1F80" w:rsidRPr="00C746E2" w:rsidRDefault="00C746E2" w:rsidP="002812FB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0B1F80" w:rsidRPr="00C746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C40371" w:rsidRPr="00C746E2">
        <w:rPr>
          <w:rFonts w:ascii="Times New Roman" w:eastAsia="Times New Roman" w:hAnsi="Times New Roman"/>
          <w:sz w:val="28"/>
          <w:szCs w:val="28"/>
          <w:lang w:eastAsia="ru-RU"/>
        </w:rPr>
        <w:t>UA-</w:t>
      </w:r>
      <w:r w:rsidR="00780746" w:rsidRPr="00C746E2">
        <w:rPr>
          <w:rFonts w:ascii="Times New Roman" w:eastAsia="Times New Roman" w:hAnsi="Times New Roman"/>
          <w:sz w:val="28"/>
          <w:szCs w:val="28"/>
          <w:lang w:eastAsia="ru-RU"/>
        </w:rPr>
        <w:t>Р-</w:t>
      </w:r>
      <w:r w:rsidR="003F1947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780746" w:rsidRPr="00C746E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F1947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780746" w:rsidRPr="00C746E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F1947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780746" w:rsidRPr="00C746E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F1947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="00780746" w:rsidRPr="00C746E2">
        <w:rPr>
          <w:rFonts w:ascii="Times New Roman" w:eastAsia="Times New Roman" w:hAnsi="Times New Roman"/>
          <w:sz w:val="28"/>
          <w:szCs w:val="28"/>
          <w:lang w:eastAsia="ru-RU"/>
        </w:rPr>
        <w:t>-с</w:t>
      </w:r>
    </w:p>
    <w:p w:rsidR="00C40371" w:rsidRPr="00C746E2" w:rsidRDefault="00C746E2" w:rsidP="002812FB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819C9" w:rsidRPr="00C746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8F1F0F" w:rsidRPr="00C746E2">
        <w:rPr>
          <w:rFonts w:ascii="Times New Roman" w:eastAsia="Times New Roman" w:hAnsi="Times New Roman"/>
          <w:sz w:val="28"/>
          <w:szCs w:val="28"/>
          <w:lang w:eastAsia="ru-RU"/>
        </w:rPr>
        <w:t>140 800</w:t>
      </w:r>
      <w:r w:rsidR="001B1DDC" w:rsidRPr="00C746E2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="00F941C4" w:rsidRPr="00C746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грн</w:t>
      </w:r>
      <w:r w:rsidR="00AF2E08" w:rsidRPr="00C746E2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AF2E08" w:rsidRPr="00C746E2">
        <w:rPr>
          <w:rFonts w:ascii="Times New Roman" w:eastAsia="Times New Roman" w:hAnsi="Times New Roman"/>
          <w:sz w:val="28"/>
          <w:szCs w:val="28"/>
          <w:lang w:eastAsia="ru-RU"/>
        </w:rPr>
        <w:t>урахуванням ПДВ.</w:t>
      </w:r>
    </w:p>
    <w:p w:rsidR="00C746E2" w:rsidRDefault="00C746E2" w:rsidP="00C746E2">
      <w:pPr>
        <w:tabs>
          <w:tab w:val="left" w:pos="851"/>
        </w:tabs>
        <w:spacing w:after="2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595B53" w:rsidRPr="00C746E2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="00595B53" w:rsidRPr="00C746E2">
        <w:rPr>
          <w:rFonts w:ascii="Times New Roman" w:hAnsi="Times New Roman"/>
          <w:sz w:val="28"/>
          <w:szCs w:val="28"/>
        </w:rPr>
        <w:t xml:space="preserve"> </w:t>
      </w:r>
      <w:r w:rsidR="009F610E" w:rsidRPr="003A5F14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сформовано з урахуванням загальноприйнятих норм і стандартів для зазначеного предмета закупівлі (знаряддя) </w:t>
      </w:r>
      <w:r w:rsidR="005241B4" w:rsidRPr="003A5F14">
        <w:rPr>
          <w:rFonts w:ascii="Times New Roman" w:eastAsia="Times New Roman" w:hAnsi="Times New Roman"/>
          <w:sz w:val="28"/>
          <w:szCs w:val="28"/>
          <w:lang w:eastAsia="ru-RU"/>
        </w:rPr>
        <w:t>та вимогам замовника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746E2" w:rsidRPr="00C746E2" w:rsidRDefault="00C746E2" w:rsidP="002812FB">
      <w:pPr>
        <w:tabs>
          <w:tab w:val="left" w:pos="851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6E2">
        <w:rPr>
          <w:rFonts w:ascii="Times New Roman" w:hAnsi="Times New Roman" w:cs="Times New Roman"/>
          <w:b/>
          <w:bCs/>
          <w:sz w:val="28"/>
          <w:szCs w:val="28"/>
        </w:rPr>
        <w:t>Вимоги до предмета закупівлі</w:t>
      </w:r>
    </w:p>
    <w:tbl>
      <w:tblPr>
        <w:tblW w:w="9750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2"/>
        <w:gridCol w:w="1277"/>
        <w:gridCol w:w="5493"/>
      </w:tblGrid>
      <w:tr w:rsidR="00C746E2" w:rsidRPr="00C746E2" w:rsidTr="009C5BB2">
        <w:trPr>
          <w:trHeight w:val="6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6E2" w:rsidRPr="00C746E2" w:rsidRDefault="00C746E2" w:rsidP="00C7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46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6E2" w:rsidRPr="00C746E2" w:rsidRDefault="00C746E2" w:rsidP="00C7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предмета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закупівлі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*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6E2" w:rsidRPr="00C746E2" w:rsidRDefault="00C746E2" w:rsidP="00C7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шт.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6E2" w:rsidRPr="00C746E2" w:rsidRDefault="00C746E2" w:rsidP="00C7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Технічні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якісні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характеристики</w:t>
            </w:r>
          </w:p>
        </w:tc>
      </w:tr>
      <w:tr w:rsidR="00C746E2" w:rsidRPr="00C746E2" w:rsidTr="009C5BB2">
        <w:trPr>
          <w:trHeight w:val="4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6E2" w:rsidRPr="00C746E2" w:rsidRDefault="00C746E2" w:rsidP="00C7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1.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6E2" w:rsidRPr="00C746E2" w:rsidRDefault="00C746E2" w:rsidP="00C7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>Плоскогубці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6E2" w:rsidRPr="00C746E2" w:rsidRDefault="00C746E2" w:rsidP="00C7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50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6E2" w:rsidRPr="00C746E2" w:rsidRDefault="00C746E2" w:rsidP="00C7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Матеріал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губок – сталь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інструментальна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;</w:t>
            </w:r>
          </w:p>
          <w:p w:rsidR="00C746E2" w:rsidRPr="00C746E2" w:rsidRDefault="00C746E2" w:rsidP="00C7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proofErr w:type="spellStart"/>
            <w:proofErr w:type="gram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загальна</w:t>
            </w:r>
            <w:proofErr w:type="spellEnd"/>
            <w:proofErr w:type="gram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довжина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– 180 – 200 мм;</w:t>
            </w:r>
          </w:p>
          <w:p w:rsidR="00C746E2" w:rsidRPr="00C746E2" w:rsidRDefault="00C746E2" w:rsidP="00C7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накладка на ручки –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двокомпонентна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(пластик/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гума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).</w:t>
            </w:r>
          </w:p>
        </w:tc>
      </w:tr>
      <w:tr w:rsidR="00C746E2" w:rsidRPr="00C746E2" w:rsidTr="009C5BB2">
        <w:trPr>
          <w:trHeight w:val="44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6E2" w:rsidRPr="00C746E2" w:rsidRDefault="00C746E2" w:rsidP="00C7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2.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6E2" w:rsidRPr="00C746E2" w:rsidRDefault="00C746E2" w:rsidP="00C74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 xml:space="preserve">Лом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>цвяхотяг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6E2" w:rsidRPr="00C746E2" w:rsidRDefault="00C746E2" w:rsidP="00C7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50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46E2" w:rsidRPr="00C746E2" w:rsidRDefault="00C746E2" w:rsidP="00C7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Матеріал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– сталь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інструментальна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; </w:t>
            </w:r>
          </w:p>
          <w:p w:rsidR="00C746E2" w:rsidRPr="00C746E2" w:rsidRDefault="00C746E2" w:rsidP="00C7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розміри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: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довжина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– 600 – 800 мм; </w:t>
            </w:r>
          </w:p>
          <w:p w:rsidR="00C746E2" w:rsidRPr="00C746E2" w:rsidRDefault="00C746E2" w:rsidP="00C7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діаметр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– 16-20 мм.</w:t>
            </w:r>
          </w:p>
        </w:tc>
      </w:tr>
      <w:tr w:rsidR="00C746E2" w:rsidRPr="00C746E2" w:rsidTr="009C5BB2">
        <w:trPr>
          <w:trHeight w:val="44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6E2" w:rsidRPr="00C746E2" w:rsidRDefault="00C746E2" w:rsidP="00C7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3.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6E2" w:rsidRPr="00C746E2" w:rsidRDefault="00C746E2" w:rsidP="00C74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>Кувалда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6E2" w:rsidRPr="00C746E2" w:rsidRDefault="00C746E2" w:rsidP="00C7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50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6E2" w:rsidRPr="00C746E2" w:rsidRDefault="00C746E2" w:rsidP="00C7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Матеріал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ударної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частини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– сталь;</w:t>
            </w:r>
          </w:p>
          <w:p w:rsidR="00C746E2" w:rsidRPr="00C746E2" w:rsidRDefault="00C746E2" w:rsidP="00C7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вага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ударної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частини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– 1500 – 2000 г;</w:t>
            </w:r>
          </w:p>
          <w:p w:rsidR="00C746E2" w:rsidRPr="00C746E2" w:rsidRDefault="00C746E2" w:rsidP="00C7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матеріал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руків’я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– дерево.</w:t>
            </w:r>
          </w:p>
        </w:tc>
      </w:tr>
      <w:tr w:rsidR="00C746E2" w:rsidRPr="00C746E2" w:rsidTr="009C5BB2">
        <w:trPr>
          <w:trHeight w:val="4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6E2" w:rsidRPr="00C746E2" w:rsidRDefault="00C746E2" w:rsidP="00C7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4.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6E2" w:rsidRPr="00C746E2" w:rsidRDefault="00C746E2" w:rsidP="00C74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>Сокира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 xml:space="preserve"> з топорищем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6E2" w:rsidRPr="00C746E2" w:rsidRDefault="00C746E2" w:rsidP="00C7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50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6E2" w:rsidRPr="00C746E2" w:rsidRDefault="00C746E2" w:rsidP="00C7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Матеріал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робочої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частини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сокири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(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леза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) – сталь</w:t>
            </w:r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>;</w:t>
            </w:r>
          </w:p>
          <w:p w:rsidR="00C746E2" w:rsidRPr="00C746E2" w:rsidRDefault="00C746E2" w:rsidP="00C7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 xml:space="preserve">вага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>сокири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 xml:space="preserve"> – 600 – 800 г;</w:t>
            </w:r>
          </w:p>
          <w:p w:rsidR="00C746E2" w:rsidRPr="00C746E2" w:rsidRDefault="00C746E2" w:rsidP="00C7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>матеріал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 xml:space="preserve"> топорища (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>руків’я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>) – дерево</w:t>
            </w:r>
            <w:r w:rsidRPr="00C746E2">
              <w:rPr>
                <w:rFonts w:ascii="Times New Roman" w:eastAsia="Times New Roman" w:hAnsi="Times New Roman" w:cs="Times New Roman"/>
                <w:bCs/>
                <w:color w:val="0070C0"/>
                <w:sz w:val="26"/>
                <w:szCs w:val="26"/>
                <w:lang w:val="ru-RU" w:eastAsia="ru-RU"/>
              </w:rPr>
              <w:t xml:space="preserve">; </w:t>
            </w:r>
          </w:p>
          <w:p w:rsidR="00C746E2" w:rsidRPr="00C746E2" w:rsidRDefault="00C746E2" w:rsidP="00C7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>довжина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 xml:space="preserve"> топорища – 400-700 мм.</w:t>
            </w:r>
          </w:p>
        </w:tc>
      </w:tr>
      <w:tr w:rsidR="001D0A85" w:rsidRPr="00C746E2" w:rsidTr="009C5BB2">
        <w:trPr>
          <w:trHeight w:val="44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85" w:rsidRPr="00C746E2" w:rsidRDefault="001D0A85" w:rsidP="001D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46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№ з/п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85" w:rsidRPr="00C746E2" w:rsidRDefault="001D0A85" w:rsidP="001D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предмета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закупівлі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*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85" w:rsidRPr="00C746E2" w:rsidRDefault="001D0A85" w:rsidP="001D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шт.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A85" w:rsidRPr="00C746E2" w:rsidRDefault="001D0A85" w:rsidP="001D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Технічні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якісні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характеристики</w:t>
            </w:r>
          </w:p>
        </w:tc>
      </w:tr>
      <w:tr w:rsidR="001D0A85" w:rsidRPr="00C746E2" w:rsidTr="009C5BB2">
        <w:trPr>
          <w:trHeight w:val="44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A85" w:rsidRPr="00C746E2" w:rsidRDefault="001D0A85" w:rsidP="001D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5.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A85" w:rsidRPr="00C746E2" w:rsidRDefault="001D0A85" w:rsidP="001D0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>Ножівка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 xml:space="preserve"> по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>металу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A85" w:rsidRPr="00C746E2" w:rsidRDefault="001D0A85" w:rsidP="001D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50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A85" w:rsidRPr="00C746E2" w:rsidRDefault="001D0A85" w:rsidP="001D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Довжина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ножівкового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полотна – 300-500 мм;</w:t>
            </w:r>
          </w:p>
          <w:p w:rsidR="001D0A85" w:rsidRPr="00C746E2" w:rsidRDefault="001D0A85" w:rsidP="001D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система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натягування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полотна –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різьбовий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затискач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;</w:t>
            </w:r>
          </w:p>
          <w:p w:rsidR="001D0A85" w:rsidRPr="00C746E2" w:rsidRDefault="001D0A85" w:rsidP="001D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матеріал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ножівкової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рамки – сталь;</w:t>
            </w:r>
          </w:p>
          <w:p w:rsidR="001D0A85" w:rsidRPr="00C746E2" w:rsidRDefault="001D0A85" w:rsidP="001D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матеріал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полотна - сталь;</w:t>
            </w:r>
          </w:p>
          <w:p w:rsidR="001D0A85" w:rsidRPr="00C746E2" w:rsidRDefault="001D0A85" w:rsidP="001D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тип полотна – з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розташуванням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зубів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на одному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боці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полотна;</w:t>
            </w:r>
          </w:p>
          <w:p w:rsidR="001D0A85" w:rsidRPr="00C746E2" w:rsidRDefault="001D0A85" w:rsidP="001D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матеріал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ручки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ножівкової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рамки - сталь,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сплави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металу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, дерево,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полістирол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(пластик). </w:t>
            </w:r>
          </w:p>
        </w:tc>
      </w:tr>
      <w:tr w:rsidR="001D0A85" w:rsidRPr="00C746E2" w:rsidTr="009C5BB2">
        <w:trPr>
          <w:trHeight w:val="44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A85" w:rsidRPr="00C746E2" w:rsidRDefault="001D0A85" w:rsidP="001D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6.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A85" w:rsidRPr="00C746E2" w:rsidRDefault="001D0A85" w:rsidP="001D0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>Ножівка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 xml:space="preserve"> по дереву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A85" w:rsidRPr="00C746E2" w:rsidRDefault="001D0A85" w:rsidP="001D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50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A85" w:rsidRPr="00C746E2" w:rsidRDefault="001D0A85" w:rsidP="001D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Тип – широка;</w:t>
            </w:r>
          </w:p>
          <w:p w:rsidR="001D0A85" w:rsidRPr="00C746E2" w:rsidRDefault="001D0A85" w:rsidP="001D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довжина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різальної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частини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– не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менше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400 мм;</w:t>
            </w:r>
          </w:p>
          <w:p w:rsidR="001D0A85" w:rsidRPr="00C746E2" w:rsidRDefault="001D0A85" w:rsidP="001D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матеріал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полотна –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інструментальна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сталь;</w:t>
            </w:r>
          </w:p>
          <w:p w:rsidR="001D0A85" w:rsidRPr="00C746E2" w:rsidRDefault="001D0A85" w:rsidP="001D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форма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зубів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полотна –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трикутник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;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крок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зубів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- 4,0 мм;</w:t>
            </w:r>
          </w:p>
          <w:p w:rsidR="001D0A85" w:rsidRPr="00C746E2" w:rsidRDefault="001D0A85" w:rsidP="001D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матеріал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ручки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ножівки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- сталь,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сплави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металу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, дерево,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полістирол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(пластик).</w:t>
            </w:r>
          </w:p>
        </w:tc>
      </w:tr>
      <w:tr w:rsidR="001D0A85" w:rsidRPr="00C746E2" w:rsidTr="009C5BB2">
        <w:trPr>
          <w:trHeight w:val="4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A85" w:rsidRPr="00C746E2" w:rsidRDefault="001D0A85" w:rsidP="001D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7.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A85" w:rsidRPr="00C746E2" w:rsidRDefault="001D0A85" w:rsidP="001D0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>Ножиці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 xml:space="preserve"> для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>різання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>сталевого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 xml:space="preserve"> дроту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A85" w:rsidRPr="00C746E2" w:rsidRDefault="001D0A85" w:rsidP="001D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50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A85" w:rsidRPr="00C746E2" w:rsidRDefault="001D0A85" w:rsidP="001D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Тип -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прямі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>;</w:t>
            </w:r>
          </w:p>
          <w:p w:rsidR="001D0A85" w:rsidRPr="00C746E2" w:rsidRDefault="001D0A85" w:rsidP="001D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матеріал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- сталь</w:t>
            </w:r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>;</w:t>
            </w:r>
          </w:p>
          <w:p w:rsidR="001D0A85" w:rsidRPr="00C746E2" w:rsidRDefault="001D0A85" w:rsidP="001D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довжина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ножиць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- не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менше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190 мм.</w:t>
            </w:r>
          </w:p>
        </w:tc>
      </w:tr>
      <w:tr w:rsidR="001D0A85" w:rsidRPr="00C746E2" w:rsidTr="009C5BB2">
        <w:trPr>
          <w:trHeight w:val="4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A85" w:rsidRPr="00C746E2" w:rsidRDefault="001D0A85" w:rsidP="001D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8.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A85" w:rsidRPr="00C746E2" w:rsidRDefault="001D0A85" w:rsidP="001D0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 xml:space="preserve">Кусачки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>бокові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A85" w:rsidRPr="00C746E2" w:rsidRDefault="001D0A85" w:rsidP="001D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50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A85" w:rsidRPr="00C746E2" w:rsidRDefault="001D0A85" w:rsidP="001D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Матеріал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губок - сталь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інструментальна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;</w:t>
            </w:r>
          </w:p>
          <w:p w:rsidR="001D0A85" w:rsidRPr="00C746E2" w:rsidRDefault="001D0A85" w:rsidP="001D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загальна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довжина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– 180 - 250 мм; </w:t>
            </w:r>
          </w:p>
          <w:p w:rsidR="001D0A85" w:rsidRPr="00C746E2" w:rsidRDefault="001D0A85" w:rsidP="001D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накладка на ручки –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двокомпонентна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(пластик/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гума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).</w:t>
            </w:r>
          </w:p>
        </w:tc>
      </w:tr>
      <w:tr w:rsidR="001D0A85" w:rsidRPr="00C746E2" w:rsidTr="009C5BB2">
        <w:trPr>
          <w:trHeight w:val="4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A85" w:rsidRPr="00C746E2" w:rsidRDefault="001D0A85" w:rsidP="001D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9.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A85" w:rsidRPr="00C746E2" w:rsidRDefault="001D0A85" w:rsidP="001D0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 w:eastAsia="ru-RU"/>
              </w:rPr>
              <w:t>Молоток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A85" w:rsidRPr="00C746E2" w:rsidRDefault="001D0A85" w:rsidP="001D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50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A85" w:rsidRPr="00C746E2" w:rsidRDefault="001D0A85" w:rsidP="001D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Матеріал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ударної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частини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– сталь;</w:t>
            </w:r>
          </w:p>
          <w:p w:rsidR="001D0A85" w:rsidRPr="00C746E2" w:rsidRDefault="001D0A85" w:rsidP="001D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вага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ударної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частини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– 0,5 – 1,5 кг;  </w:t>
            </w:r>
          </w:p>
          <w:p w:rsidR="001D0A85" w:rsidRPr="00C746E2" w:rsidRDefault="001D0A85" w:rsidP="001D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матеріал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бойка – сталь;</w:t>
            </w:r>
          </w:p>
          <w:p w:rsidR="001D0A85" w:rsidRPr="00C746E2" w:rsidRDefault="001D0A85" w:rsidP="001D0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матеріал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руків’я</w:t>
            </w:r>
            <w:proofErr w:type="spellEnd"/>
            <w:r w:rsidRPr="00C746E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– дерево.</w:t>
            </w:r>
          </w:p>
        </w:tc>
      </w:tr>
    </w:tbl>
    <w:p w:rsidR="00C746E2" w:rsidRPr="00C746E2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6E2">
        <w:rPr>
          <w:rFonts w:ascii="Times New Roman" w:hAnsi="Times New Roman" w:cs="Times New Roman"/>
          <w:sz w:val="24"/>
          <w:szCs w:val="27"/>
        </w:rPr>
        <w:t>* Вказується найменування предмета закупівлі, що пропонується учасником, з посиланням на конкретну торговельну марку чи фірму виробника.</w:t>
      </w:r>
    </w:p>
    <w:p w:rsidR="00C746E2" w:rsidRPr="001D0A85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40371" w:rsidRPr="00C746E2" w:rsidRDefault="00C746E2" w:rsidP="002812FB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819C9" w:rsidRPr="00C746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C746E2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C746E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C746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C746E2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780746" w:rsidRPr="00C746E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F64D1" w:rsidRPr="00C746E2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C746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B6060F" w:rsidRPr="00C746E2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C746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C746E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C746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C746E2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C746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C746E2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C746E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C746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C746E2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C746E2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C746E2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C746E2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C746E2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C746E2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C746E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C746E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C746E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C746E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C746E2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746E2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6E2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6E2" w:rsidRPr="00C746E2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746E2" w:rsidRPr="00C746E2" w:rsidSect="001D0A85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F64D1"/>
    <w:rsid w:val="0015274D"/>
    <w:rsid w:val="00182910"/>
    <w:rsid w:val="00190E45"/>
    <w:rsid w:val="001B1DDC"/>
    <w:rsid w:val="001D0A85"/>
    <w:rsid w:val="001D63CF"/>
    <w:rsid w:val="001F3A51"/>
    <w:rsid w:val="001F7B53"/>
    <w:rsid w:val="002812FB"/>
    <w:rsid w:val="00286C71"/>
    <w:rsid w:val="00347FC7"/>
    <w:rsid w:val="00370C4C"/>
    <w:rsid w:val="0038019F"/>
    <w:rsid w:val="003920C0"/>
    <w:rsid w:val="003A5F14"/>
    <w:rsid w:val="003B09E1"/>
    <w:rsid w:val="003E2EC5"/>
    <w:rsid w:val="003F1947"/>
    <w:rsid w:val="00436656"/>
    <w:rsid w:val="004B0942"/>
    <w:rsid w:val="005241B4"/>
    <w:rsid w:val="0053773C"/>
    <w:rsid w:val="005621FD"/>
    <w:rsid w:val="00575E3F"/>
    <w:rsid w:val="005848EA"/>
    <w:rsid w:val="00595B53"/>
    <w:rsid w:val="006065A6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07C21"/>
    <w:rsid w:val="007572CA"/>
    <w:rsid w:val="00780746"/>
    <w:rsid w:val="00791F6F"/>
    <w:rsid w:val="00860788"/>
    <w:rsid w:val="008920DD"/>
    <w:rsid w:val="008946BF"/>
    <w:rsid w:val="008B26F8"/>
    <w:rsid w:val="008F1F0F"/>
    <w:rsid w:val="00936BFA"/>
    <w:rsid w:val="0095129C"/>
    <w:rsid w:val="00967420"/>
    <w:rsid w:val="0097205C"/>
    <w:rsid w:val="009F610E"/>
    <w:rsid w:val="00A05389"/>
    <w:rsid w:val="00A100AA"/>
    <w:rsid w:val="00A248D9"/>
    <w:rsid w:val="00A461AE"/>
    <w:rsid w:val="00A83726"/>
    <w:rsid w:val="00AF2E08"/>
    <w:rsid w:val="00B12373"/>
    <w:rsid w:val="00B44B35"/>
    <w:rsid w:val="00B6060F"/>
    <w:rsid w:val="00B80BE1"/>
    <w:rsid w:val="00B9391E"/>
    <w:rsid w:val="00BB487F"/>
    <w:rsid w:val="00BD57A7"/>
    <w:rsid w:val="00C1783C"/>
    <w:rsid w:val="00C31074"/>
    <w:rsid w:val="00C34723"/>
    <w:rsid w:val="00C40371"/>
    <w:rsid w:val="00C50EBF"/>
    <w:rsid w:val="00C746E2"/>
    <w:rsid w:val="00C819C9"/>
    <w:rsid w:val="00CF0D54"/>
    <w:rsid w:val="00D417A2"/>
    <w:rsid w:val="00D94F15"/>
    <w:rsid w:val="00DB12C8"/>
    <w:rsid w:val="00E33508"/>
    <w:rsid w:val="00E33FD8"/>
    <w:rsid w:val="00E60D98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E3A3E-1141-44A2-B6EE-911BC2B7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5D795-F0C7-4368-BBF6-21656489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2378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Derv1sh</cp:lastModifiedBy>
  <cp:revision>30</cp:revision>
  <cp:lastPrinted>2023-04-24T06:15:00Z</cp:lastPrinted>
  <dcterms:created xsi:type="dcterms:W3CDTF">2021-03-04T11:04:00Z</dcterms:created>
  <dcterms:modified xsi:type="dcterms:W3CDTF">2023-04-24T06:58:00Z</dcterms:modified>
</cp:coreProperties>
</file>