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C32E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C32EDA">
      <w:pPr>
        <w:spacing w:after="12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B53F3B" w:rsidRDefault="000B1F80" w:rsidP="00C32ED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вул. Володимирська, 33, м. Київ, 01601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– 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>00034074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орган 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>спеціального призначення з правоохоронними функціями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C32EDA" w:rsidRDefault="000B1F80" w:rsidP="00C32ED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3B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</w:r>
      <w:r w:rsidR="00B53F3B" w:rsidRPr="00B53F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аявності): </w:t>
      </w:r>
      <w:r w:rsidR="00B53F3B" w:rsidRPr="00B53F3B">
        <w:rPr>
          <w:rFonts w:ascii="Times New Roman" w:eastAsia="Times New Roman" w:hAnsi="Times New Roman"/>
          <w:sz w:val="28"/>
          <w:szCs w:val="28"/>
          <w:lang w:eastAsia="ru-RU"/>
        </w:rPr>
        <w:t>сейфи та шафи із замком</w:t>
      </w:r>
      <w:r w:rsidR="00F119BF" w:rsidRPr="00B53F3B">
        <w:rPr>
          <w:rFonts w:ascii="Times New Roman" w:hAnsi="Times New Roman"/>
          <w:sz w:val="28"/>
          <w:szCs w:val="28"/>
        </w:rPr>
        <w:t xml:space="preserve">, 2 </w:t>
      </w:r>
      <w:r w:rsidR="00F119BF" w:rsidRPr="00C32EDA">
        <w:rPr>
          <w:rFonts w:ascii="Times New Roman" w:hAnsi="Times New Roman"/>
          <w:sz w:val="28"/>
          <w:szCs w:val="28"/>
        </w:rPr>
        <w:t xml:space="preserve">лоти, </w:t>
      </w:r>
      <w:r w:rsidR="00B53F3B" w:rsidRPr="00C32EDA">
        <w:rPr>
          <w:rFonts w:ascii="Times New Roman" w:hAnsi="Times New Roman"/>
          <w:sz w:val="28"/>
          <w:szCs w:val="28"/>
        </w:rPr>
        <w:t>код ДК 021:2015 - 44420000-0 (Будівельні товари): лот №1 – Сейфи, код ДК 021:2015 - 44421300-0 - Сейфи; лот №2 – Шафи із замком, код ДК 021:2015 - 44421720-0 - Шафи із замком.</w:t>
      </w:r>
    </w:p>
    <w:p w:rsidR="00F119BF" w:rsidRPr="00C32EDA" w:rsidRDefault="00712A88" w:rsidP="00C32ED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2E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Pr="00C32EDA">
        <w:rPr>
          <w:rFonts w:ascii="Times New Roman" w:hAnsi="Times New Roman"/>
          <w:sz w:val="28"/>
          <w:szCs w:val="28"/>
        </w:rPr>
        <w:t>UA-P-2023-</w:t>
      </w:r>
      <w:r w:rsidR="00BE3A59">
        <w:rPr>
          <w:rFonts w:ascii="Times New Roman" w:hAnsi="Times New Roman"/>
          <w:sz w:val="28"/>
          <w:szCs w:val="28"/>
        </w:rPr>
        <w:t>04</w:t>
      </w:r>
      <w:r w:rsidRPr="00C32EDA">
        <w:rPr>
          <w:rFonts w:ascii="Times New Roman" w:hAnsi="Times New Roman"/>
          <w:sz w:val="28"/>
          <w:szCs w:val="28"/>
        </w:rPr>
        <w:t>-</w:t>
      </w:r>
      <w:r w:rsidR="00BE3A59">
        <w:rPr>
          <w:rFonts w:ascii="Times New Roman" w:hAnsi="Times New Roman"/>
          <w:sz w:val="28"/>
          <w:szCs w:val="28"/>
        </w:rPr>
        <w:t>20</w:t>
      </w:r>
      <w:r w:rsidRPr="00C32EDA">
        <w:rPr>
          <w:rFonts w:ascii="Times New Roman" w:hAnsi="Times New Roman"/>
          <w:sz w:val="28"/>
          <w:szCs w:val="28"/>
        </w:rPr>
        <w:t>-</w:t>
      </w:r>
      <w:r w:rsidR="00BE3A59">
        <w:rPr>
          <w:rFonts w:ascii="Times New Roman" w:hAnsi="Times New Roman"/>
          <w:sz w:val="28"/>
          <w:szCs w:val="28"/>
        </w:rPr>
        <w:t>011584</w:t>
      </w:r>
      <w:r w:rsidRPr="00C32EDA">
        <w:rPr>
          <w:rFonts w:ascii="Times New Roman" w:hAnsi="Times New Roman"/>
          <w:sz w:val="28"/>
          <w:szCs w:val="28"/>
        </w:rPr>
        <w:t>-</w:t>
      </w:r>
      <w:r w:rsidR="00BE3A59">
        <w:rPr>
          <w:rFonts w:ascii="Times New Roman" w:hAnsi="Times New Roman"/>
          <w:sz w:val="28"/>
          <w:szCs w:val="28"/>
        </w:rPr>
        <w:t>а</w:t>
      </w:r>
      <w:r w:rsidRPr="00C32EDA">
        <w:rPr>
          <w:rFonts w:ascii="Times New Roman" w:hAnsi="Times New Roman"/>
          <w:sz w:val="28"/>
          <w:szCs w:val="28"/>
        </w:rPr>
        <w:t>.</w:t>
      </w:r>
    </w:p>
    <w:p w:rsidR="00C40371" w:rsidRPr="00C32EDA" w:rsidRDefault="00C819C9" w:rsidP="00C32ED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2E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B53F3B" w:rsidRPr="00C32EDA">
        <w:rPr>
          <w:rFonts w:ascii="Times New Roman" w:eastAsia="Times New Roman" w:hAnsi="Times New Roman"/>
          <w:sz w:val="28"/>
          <w:szCs w:val="28"/>
          <w:lang w:val="ru-RU" w:eastAsia="ru-RU"/>
        </w:rPr>
        <w:t>306 637</w:t>
      </w:r>
      <w:r w:rsidR="00F119BF" w:rsidRPr="00C32EDA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F73E1A" w:rsidRPr="00C32ED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C32EDA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C32EDA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:rsidR="002D5AED" w:rsidRPr="00C32EDA" w:rsidRDefault="00595B53" w:rsidP="00C32ED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DA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C32EDA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C32ED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EDA">
        <w:rPr>
          <w:rFonts w:ascii="Times New Roman" w:hAnsi="Times New Roman"/>
          <w:sz w:val="28"/>
          <w:szCs w:val="28"/>
        </w:rPr>
        <w:t xml:space="preserve">- </w:t>
      </w:r>
      <w:r w:rsidR="009F610E" w:rsidRPr="00C32EDA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C32ED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стандартним характеристикам </w:t>
      </w:r>
      <w:r w:rsidR="00712A88" w:rsidRPr="00C32EDA">
        <w:rPr>
          <w:rFonts w:ascii="Times New Roman" w:eastAsia="Times New Roman" w:hAnsi="Times New Roman"/>
          <w:sz w:val="28"/>
          <w:szCs w:val="28"/>
          <w:lang w:eastAsia="ru-RU"/>
        </w:rPr>
        <w:t>сейфів та шаф із замком</w:t>
      </w:r>
      <w:r w:rsidRPr="00C32ED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41B4" w:rsidRPr="00C32EDA">
        <w:rPr>
          <w:rFonts w:ascii="Times New Roman" w:eastAsia="Times New Roman" w:hAnsi="Times New Roman"/>
          <w:sz w:val="28"/>
          <w:szCs w:val="28"/>
          <w:lang w:eastAsia="ru-RU"/>
        </w:rPr>
        <w:t xml:space="preserve"> що виготовляються підприємствами</w:t>
      </w:r>
      <w:r w:rsidRPr="00C32EDA">
        <w:rPr>
          <w:rFonts w:ascii="Times New Roman" w:eastAsia="Times New Roman" w:hAnsi="Times New Roman"/>
          <w:sz w:val="28"/>
          <w:szCs w:val="28"/>
          <w:lang w:eastAsia="ru-RU"/>
        </w:rPr>
        <w:t>-виробниками</w:t>
      </w:r>
      <w:r w:rsidR="00C375EB" w:rsidRPr="00C32EDA">
        <w:rPr>
          <w:rFonts w:ascii="Times New Roman" w:eastAsia="Times New Roman" w:hAnsi="Times New Roman"/>
          <w:sz w:val="28"/>
          <w:szCs w:val="28"/>
          <w:lang w:eastAsia="ru-RU"/>
        </w:rPr>
        <w:t xml:space="preserve"> (стандартні габаритні розміри дозволяють доукомплектовувати ліжка матрацами</w:t>
      </w:r>
      <w:r w:rsidR="00BE5100" w:rsidRPr="00C32EDA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стандартних</w:t>
      </w:r>
      <w:r w:rsidR="00BE5100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розмірів</w:t>
      </w:r>
      <w:r w:rsidR="00C375EB" w:rsidRPr="00C375E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85E3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C32ED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зазначені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характеристики сукупно визначають потрібний рівень якості і безпечності продукції, при організації оптимального використання простору у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бомбосховищах для створення належних умов розміщенні </w:t>
      </w:r>
      <w:r w:rsidR="00122BF6">
        <w:rPr>
          <w:rFonts w:ascii="Times New Roman" w:eastAsia="Times New Roman" w:hAnsi="Times New Roman"/>
          <w:sz w:val="28"/>
          <w:szCs w:val="28"/>
          <w:lang w:eastAsia="ru-RU"/>
        </w:rPr>
        <w:t xml:space="preserve">більшої кількості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особового складу при надзвичайних ситуаціях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C32ED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C32ED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F119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636A91" w:rsidRDefault="00B6060F" w:rsidP="00C32ED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  <w:bookmarkStart w:id="0" w:name="_GoBack"/>
      <w:bookmarkEnd w:id="0"/>
    </w:p>
    <w:sectPr w:rsidR="00BD57A7" w:rsidRPr="00636A91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82910"/>
    <w:rsid w:val="00190E45"/>
    <w:rsid w:val="001B1DDC"/>
    <w:rsid w:val="001F3A51"/>
    <w:rsid w:val="001F7B53"/>
    <w:rsid w:val="00286C71"/>
    <w:rsid w:val="002D5AED"/>
    <w:rsid w:val="00347FC7"/>
    <w:rsid w:val="00370C4C"/>
    <w:rsid w:val="0038019F"/>
    <w:rsid w:val="003920C0"/>
    <w:rsid w:val="003B09E1"/>
    <w:rsid w:val="003D3DB9"/>
    <w:rsid w:val="003E2EC5"/>
    <w:rsid w:val="00436656"/>
    <w:rsid w:val="004B0942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36A91"/>
    <w:rsid w:val="00665137"/>
    <w:rsid w:val="00691B46"/>
    <w:rsid w:val="006A1BE5"/>
    <w:rsid w:val="006B1F8B"/>
    <w:rsid w:val="006B6B0F"/>
    <w:rsid w:val="006C33DD"/>
    <w:rsid w:val="006C732F"/>
    <w:rsid w:val="006D6144"/>
    <w:rsid w:val="00712A88"/>
    <w:rsid w:val="007572CA"/>
    <w:rsid w:val="00791F6F"/>
    <w:rsid w:val="00860788"/>
    <w:rsid w:val="008920DD"/>
    <w:rsid w:val="008946BF"/>
    <w:rsid w:val="008B26F8"/>
    <w:rsid w:val="00936BF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AF2E08"/>
    <w:rsid w:val="00B00E8E"/>
    <w:rsid w:val="00B12373"/>
    <w:rsid w:val="00B44B35"/>
    <w:rsid w:val="00B53F3B"/>
    <w:rsid w:val="00B6060F"/>
    <w:rsid w:val="00B9391E"/>
    <w:rsid w:val="00BB487F"/>
    <w:rsid w:val="00BD57A7"/>
    <w:rsid w:val="00BE3A59"/>
    <w:rsid w:val="00BE5100"/>
    <w:rsid w:val="00C1783C"/>
    <w:rsid w:val="00C31074"/>
    <w:rsid w:val="00C32EDA"/>
    <w:rsid w:val="00C34723"/>
    <w:rsid w:val="00C375EB"/>
    <w:rsid w:val="00C40371"/>
    <w:rsid w:val="00C50EBF"/>
    <w:rsid w:val="00C819C9"/>
    <w:rsid w:val="00CF0D54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19AF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7887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53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3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C5D71-379C-4B01-9A8E-B0DA0926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38</cp:revision>
  <cp:lastPrinted>2023-04-20T09:20:00Z</cp:lastPrinted>
  <dcterms:created xsi:type="dcterms:W3CDTF">2021-03-04T11:04:00Z</dcterms:created>
  <dcterms:modified xsi:type="dcterms:W3CDTF">2023-04-21T08:25:00Z</dcterms:modified>
</cp:coreProperties>
</file>