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43665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5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43665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665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43665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3665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436656">
        <w:rPr>
          <w:rFonts w:ascii="Times New Roman" w:hAnsi="Times New Roman" w:cs="Times New Roman"/>
          <w:sz w:val="28"/>
          <w:szCs w:val="28"/>
        </w:rPr>
        <w:t>“</w:t>
      </w:r>
      <w:r w:rsidRPr="0043665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436656">
        <w:rPr>
          <w:rFonts w:ascii="Times New Roman" w:hAnsi="Times New Roman" w:cs="Times New Roman"/>
          <w:sz w:val="28"/>
          <w:szCs w:val="28"/>
        </w:rPr>
        <w:t>”</w:t>
      </w:r>
      <w:r w:rsidRPr="0043665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43665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1F80" w:rsidRPr="006C33DD" w:rsidRDefault="000B1F80" w:rsidP="00C4037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6C33DD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6C33DD">
        <w:rPr>
          <w:rFonts w:ascii="Times New Roman" w:eastAsia="Times New Roman" w:hAnsi="Times New Roman"/>
          <w:sz w:val="28"/>
          <w:szCs w:val="28"/>
          <w:lang w:eastAsia="ru-RU"/>
        </w:rPr>
        <w:t>вул. Володимирська, 33, м. Київ, 01601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– 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>00034074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орган 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656" w:rsidRPr="00286C71" w:rsidRDefault="000B1F80" w:rsidP="00F941C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E6146">
        <w:rPr>
          <w:rFonts w:ascii="Times New Roman" w:eastAsia="Times New Roman" w:hAnsi="Times New Roman"/>
          <w:bCs/>
          <w:sz w:val="28"/>
          <w:szCs w:val="28"/>
          <w:lang w:eastAsia="ru-RU"/>
        </w:rPr>
        <w:t>текстильні вироби різні</w:t>
      </w:r>
      <w:r w:rsidR="00992457" w:rsidRPr="000865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код ДК 021:2015 – </w:t>
      </w:r>
      <w:r w:rsidR="00414CE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18440000-5</w:t>
      </w:r>
      <w:r w:rsidR="00992457" w:rsidRPr="000865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414CE0">
        <w:rPr>
          <w:rFonts w:ascii="Times New Roman" w:eastAsia="Times New Roman" w:hAnsi="Times New Roman"/>
          <w:sz w:val="28"/>
          <w:szCs w:val="28"/>
          <w:lang w:eastAsia="ru-RU"/>
        </w:rPr>
        <w:t>Кашкети</w:t>
      </w:r>
      <w:r w:rsidR="00992457" w:rsidRPr="000865C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865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B1F80" w:rsidRPr="0097022D" w:rsidRDefault="000B1F80" w:rsidP="00C4037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97022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D260D2" w:rsidRPr="00D260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UA-2021-06-17-006688-c</w:t>
      </w:r>
      <w:r w:rsidR="00D260D2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.</w:t>
      </w:r>
    </w:p>
    <w:p w:rsidR="00C40371" w:rsidRPr="00665137" w:rsidRDefault="00C819C9" w:rsidP="00C3107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414CE0">
        <w:rPr>
          <w:rFonts w:ascii="Times New Roman" w:eastAsia="Times New Roman" w:hAnsi="Times New Roman"/>
          <w:sz w:val="28"/>
          <w:szCs w:val="28"/>
          <w:lang w:eastAsia="ru-RU"/>
        </w:rPr>
        <w:t>399 480,00</w:t>
      </w:r>
      <w:bookmarkStart w:id="0" w:name="_GoBack"/>
      <w:bookmarkEnd w:id="0"/>
      <w:r w:rsidR="00F941C4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0865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0865C8" w:rsidRPr="00A6623B" w:rsidRDefault="00595B53" w:rsidP="000865C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9F610E" w:rsidRPr="00733661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733661">
        <w:rPr>
          <w:rFonts w:ascii="Times New Roman" w:eastAsia="Times New Roman" w:hAnsi="Times New Roman"/>
          <w:sz w:val="28"/>
          <w:szCs w:val="28"/>
          <w:lang w:eastAsia="ru-RU"/>
        </w:rPr>
        <w:t>відповідають</w:t>
      </w:r>
      <w:r w:rsidR="000865C8" w:rsidRPr="00A6623B">
        <w:rPr>
          <w:rFonts w:ascii="Times New Roman" w:eastAsia="Times New Roman" w:hAnsi="Times New Roman"/>
          <w:sz w:val="28"/>
          <w:szCs w:val="28"/>
          <w:lang w:eastAsia="ru-RU"/>
        </w:rPr>
        <w:t>вимогам Т</w:t>
      </w:r>
      <w:r w:rsidR="00A6623B" w:rsidRPr="00A6623B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ехнічних специфікацій </w:t>
      </w:r>
      <w:r w:rsidR="000865C8" w:rsidRPr="00A6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Міністерства оборони України </w:t>
      </w:r>
      <w:r w:rsidR="00A6623B" w:rsidRPr="00A6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відповідно до </w:t>
      </w:r>
      <w:r w:rsidR="00A6623B" w:rsidRPr="00A6623B">
        <w:rPr>
          <w:rFonts w:ascii="Times New Roman" w:hAnsi="Times New Roman"/>
          <w:sz w:val="28"/>
          <w:szCs w:val="28"/>
        </w:rPr>
        <w:t>наказу ЦУ СБУ № 79 від 17.03.2021 «Про затвердження Правил носіння військової форми одягу та знаків розрізнення військовослужбовцями Служби безпеки України»</w:t>
      </w:r>
      <w:r w:rsidR="000865C8" w:rsidRPr="00A6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865C8" w:rsidRDefault="0095129C" w:rsidP="000865C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із дотриманням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здійснення публічних закупівель 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та неди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скримінаці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ї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учасників</w:t>
      </w:r>
      <w:r w:rsidR="000D2072" w:rsidRPr="006C3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38BA" w:rsidRDefault="00C819C9" w:rsidP="00B338BA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2021 рік.</w:t>
      </w:r>
    </w:p>
    <w:p w:rsidR="00BD57A7" w:rsidRDefault="00B6060F" w:rsidP="00B338BA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</w:t>
      </w:r>
      <w:r w:rsidR="00BD57A7" w:rsidRPr="000F64D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0F64D1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B4FE7" w:rsidRPr="000F64D1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0F64D1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0F64D1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0F64D1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даних ринку, а саме: загальнодоступної відкритої інформації про ціни, інформації з отриманих цінових пропозицій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закупівельних цін попередніх закупівель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="006C33DD" w:rsidRPr="000F64D1">
        <w:rPr>
          <w:rFonts w:ascii="Times New Roman" w:eastAsia="Times New Roman" w:hAnsi="Times New Roman"/>
          <w:sz w:val="28"/>
          <w:szCs w:val="28"/>
          <w:lang w:eastAsia="ru-RU"/>
        </w:rPr>
        <w:t>з урахуванням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чинників, що впливають на ціну товарів (обсяг закупівлі, умови оплати та поставки, тощо)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tbl>
      <w:tblPr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4993"/>
        <w:gridCol w:w="2042"/>
        <w:gridCol w:w="2179"/>
      </w:tblGrid>
      <w:tr w:rsidR="00D260D2" w:rsidRPr="00611651" w:rsidTr="00B55563">
        <w:trPr>
          <w:cantSplit/>
          <w:trHeight w:val="588"/>
          <w:tblHeader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pPr>
              <w:jc w:val="center"/>
            </w:pPr>
            <w:r w:rsidRPr="00F0094C">
              <w:t>№</w:t>
            </w:r>
          </w:p>
          <w:p w:rsidR="00D260D2" w:rsidRPr="00F0094C" w:rsidRDefault="00D260D2" w:rsidP="00B55563">
            <w:pPr>
              <w:jc w:val="center"/>
            </w:pPr>
            <w:r w:rsidRPr="00F0094C">
              <w:t>з/п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pPr>
              <w:jc w:val="center"/>
            </w:pPr>
            <w:r w:rsidRPr="00F0094C">
              <w:t>Найменування предмета закупівлі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pPr>
              <w:ind w:left="-108" w:right="-108"/>
              <w:jc w:val="center"/>
            </w:pPr>
            <w:r w:rsidRPr="00F0094C">
              <w:t>Од. виміру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pPr>
              <w:ind w:left="-65" w:right="-108"/>
              <w:jc w:val="center"/>
            </w:pPr>
            <w:r w:rsidRPr="00F0094C">
              <w:t>Кількість</w:t>
            </w:r>
          </w:p>
        </w:tc>
      </w:tr>
      <w:tr w:rsidR="00D260D2" w:rsidRPr="00611651" w:rsidTr="00B55563">
        <w:trPr>
          <w:cantSplit/>
          <w:trHeight w:val="399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r w:rsidRPr="00F0094C">
              <w:t xml:space="preserve">Кашкет  тип 3 вид 1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0D2" w:rsidRPr="00F0094C" w:rsidRDefault="00D260D2" w:rsidP="00B55563">
            <w:pPr>
              <w:jc w:val="center"/>
            </w:pPr>
            <w:r w:rsidRPr="00F0094C">
              <w:t>шт.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0D2" w:rsidRPr="00F0094C" w:rsidRDefault="00D260D2" w:rsidP="00B55563">
            <w:pPr>
              <w:jc w:val="center"/>
            </w:pPr>
            <w:r w:rsidRPr="00F0094C">
              <w:rPr>
                <w:lang w:val="en-US"/>
              </w:rPr>
              <w:t>110</w:t>
            </w:r>
          </w:p>
        </w:tc>
      </w:tr>
      <w:tr w:rsidR="00D260D2" w:rsidRPr="00611651" w:rsidTr="00B55563">
        <w:trPr>
          <w:cantSplit/>
          <w:trHeight w:val="399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pPr>
              <w:rPr>
                <w:lang w:val="en-US"/>
              </w:rPr>
            </w:pPr>
            <w:r w:rsidRPr="00F0094C">
              <w:t xml:space="preserve">Кашкет  тип </w:t>
            </w:r>
            <w:r w:rsidRPr="00F0094C">
              <w:rPr>
                <w:lang w:val="en-US"/>
              </w:rPr>
              <w:t>4</w:t>
            </w:r>
            <w:r w:rsidRPr="00F0094C">
              <w:t xml:space="preserve"> вид 1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0D2" w:rsidRPr="00F0094C" w:rsidRDefault="00D260D2" w:rsidP="00B55563">
            <w:pPr>
              <w:jc w:val="center"/>
            </w:pPr>
            <w:r w:rsidRPr="00F0094C">
              <w:t>шт.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0D2" w:rsidRPr="00F0094C" w:rsidRDefault="00D260D2" w:rsidP="00B55563">
            <w:pPr>
              <w:jc w:val="center"/>
              <w:rPr>
                <w:lang w:val="en-US"/>
              </w:rPr>
            </w:pPr>
            <w:r w:rsidRPr="00F0094C">
              <w:rPr>
                <w:lang w:val="en-US"/>
              </w:rPr>
              <w:t>110</w:t>
            </w:r>
          </w:p>
        </w:tc>
      </w:tr>
      <w:tr w:rsidR="00D260D2" w:rsidRPr="00611651" w:rsidTr="00B55563">
        <w:trPr>
          <w:cantSplit/>
          <w:trHeight w:val="399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9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0D2" w:rsidRPr="00F0094C" w:rsidRDefault="00D260D2" w:rsidP="00B55563">
            <w:r w:rsidRPr="00F0094C">
              <w:t xml:space="preserve">Кашкет  тип </w:t>
            </w:r>
            <w:r w:rsidRPr="00F0094C">
              <w:rPr>
                <w:lang w:val="en-US"/>
              </w:rPr>
              <w:t>5</w:t>
            </w:r>
            <w:r w:rsidRPr="00F0094C">
              <w:t xml:space="preserve"> вид 1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0D2" w:rsidRPr="00F0094C" w:rsidRDefault="00D260D2" w:rsidP="00B55563">
            <w:pPr>
              <w:jc w:val="center"/>
            </w:pPr>
            <w:r w:rsidRPr="00F0094C">
              <w:t>шт.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0D2" w:rsidRPr="00F0094C" w:rsidRDefault="00D260D2" w:rsidP="00B55563">
            <w:pPr>
              <w:jc w:val="center"/>
              <w:rPr>
                <w:lang w:val="en-US"/>
              </w:rPr>
            </w:pPr>
            <w:r w:rsidRPr="00F0094C">
              <w:rPr>
                <w:lang w:val="en-US"/>
              </w:rPr>
              <w:t>150</w:t>
            </w:r>
          </w:p>
        </w:tc>
      </w:tr>
    </w:tbl>
    <w:p w:rsidR="00D260D2" w:rsidRPr="009E3947" w:rsidRDefault="00D260D2" w:rsidP="00D260D2">
      <w:pPr>
        <w:spacing w:line="240" w:lineRule="atLeast"/>
        <w:ind w:left="720"/>
        <w:jc w:val="center"/>
        <w:rPr>
          <w:b/>
          <w:bCs/>
        </w:rPr>
      </w:pPr>
    </w:p>
    <w:p w:rsidR="00D260D2" w:rsidRPr="009E3947" w:rsidRDefault="00D260D2" w:rsidP="00D260D2">
      <w:pPr>
        <w:numPr>
          <w:ilvl w:val="0"/>
          <w:numId w:val="3"/>
        </w:numPr>
        <w:spacing w:after="0" w:line="240" w:lineRule="atLeast"/>
        <w:jc w:val="center"/>
        <w:rPr>
          <w:b/>
          <w:bCs/>
        </w:rPr>
      </w:pPr>
      <w:r w:rsidRPr="0097254B">
        <w:rPr>
          <w:b/>
        </w:rPr>
        <w:t>Опис предмета закупівлі</w:t>
      </w:r>
    </w:p>
    <w:p w:rsidR="00D260D2" w:rsidRPr="0097254B" w:rsidRDefault="00D260D2" w:rsidP="00D260D2">
      <w:pPr>
        <w:spacing w:line="240" w:lineRule="atLeast"/>
        <w:jc w:val="center"/>
        <w:rPr>
          <w:b/>
          <w:bCs/>
        </w:rPr>
      </w:pPr>
    </w:p>
    <w:p w:rsidR="00D260D2" w:rsidRPr="0097254B" w:rsidRDefault="00D260D2" w:rsidP="00D260D2">
      <w:pPr>
        <w:spacing w:line="240" w:lineRule="atLeast"/>
        <w:ind w:left="720"/>
        <w:jc w:val="center"/>
        <w:rPr>
          <w:b/>
        </w:rPr>
      </w:pPr>
      <w:r w:rsidRPr="0097254B">
        <w:rPr>
          <w:b/>
        </w:rPr>
        <w:t>Кашкет тип 3 вид 1</w:t>
      </w:r>
    </w:p>
    <w:p w:rsidR="00D260D2" w:rsidRPr="00F0094C" w:rsidRDefault="00D260D2" w:rsidP="00D260D2">
      <w:pPr>
        <w:spacing w:after="120"/>
        <w:ind w:firstLine="709"/>
        <w:jc w:val="both"/>
      </w:pPr>
      <w:r w:rsidRPr="00F0094C">
        <w:t>Кашкет тип 3 вид 1 виготовляється згідно технічної специфікації Міністерства оборони України  «Кашкет» ТС А01Х</w:t>
      </w:r>
      <w:r w:rsidRPr="00F0094C">
        <w:rPr>
          <w:lang w:val="en-US"/>
        </w:rPr>
        <w:t>J</w:t>
      </w:r>
      <w:r w:rsidRPr="00F0094C">
        <w:t>.0</w:t>
      </w:r>
      <w:r>
        <w:t xml:space="preserve">4770-148:2019 (01) </w:t>
      </w:r>
      <w:r w:rsidRPr="00F0094C">
        <w:t xml:space="preserve">з тканини </w:t>
      </w:r>
      <w:proofErr w:type="spellStart"/>
      <w:r w:rsidRPr="00F0094C">
        <w:t>напіввовняної</w:t>
      </w:r>
      <w:proofErr w:type="spellEnd"/>
      <w:r w:rsidRPr="00F0094C">
        <w:t xml:space="preserve"> тип 2 вид 1, виготовленої згідно технічної специфікації Міністерства оборони України «Тканина </w:t>
      </w:r>
      <w:proofErr w:type="spellStart"/>
      <w:r w:rsidRPr="00F0094C">
        <w:t>напіввовняна</w:t>
      </w:r>
      <w:proofErr w:type="spellEnd"/>
      <w:r w:rsidRPr="00F0094C">
        <w:t>» ТС А01Х</w:t>
      </w:r>
      <w:r w:rsidRPr="00F0094C">
        <w:rPr>
          <w:lang w:val="en-US"/>
        </w:rPr>
        <w:t>J</w:t>
      </w:r>
      <w:r w:rsidRPr="00F0094C">
        <w:t xml:space="preserve">.29956-154:2019 (01). </w:t>
      </w:r>
    </w:p>
    <w:p w:rsidR="00D260D2" w:rsidRPr="0097254B" w:rsidRDefault="00D260D2" w:rsidP="00D260D2">
      <w:pPr>
        <w:spacing w:line="240" w:lineRule="atLeast"/>
        <w:ind w:left="720"/>
        <w:jc w:val="center"/>
        <w:rPr>
          <w:b/>
        </w:rPr>
      </w:pPr>
      <w:r w:rsidRPr="0097254B">
        <w:rPr>
          <w:b/>
        </w:rPr>
        <w:t>Кашкет тип 4 вид 1</w:t>
      </w:r>
    </w:p>
    <w:p w:rsidR="00D260D2" w:rsidRPr="00F0094C" w:rsidRDefault="00D260D2" w:rsidP="00D260D2">
      <w:pPr>
        <w:spacing w:after="120"/>
        <w:ind w:firstLine="709"/>
        <w:jc w:val="both"/>
      </w:pPr>
      <w:r w:rsidRPr="00F0094C">
        <w:t>Кашкет тип 4 вид 1 виготовляється згідно технічної специфікації Міністерства оборони України «Кашкет» ТС А01Х</w:t>
      </w:r>
      <w:r w:rsidRPr="00F0094C">
        <w:rPr>
          <w:lang w:val="en-US"/>
        </w:rPr>
        <w:t>J</w:t>
      </w:r>
      <w:r w:rsidRPr="00F0094C">
        <w:t>.04770-148:2019 (</w:t>
      </w:r>
      <w:r>
        <w:t xml:space="preserve">01) </w:t>
      </w:r>
      <w:r w:rsidRPr="00F0094C">
        <w:t xml:space="preserve">з тканини </w:t>
      </w:r>
      <w:proofErr w:type="spellStart"/>
      <w:r w:rsidRPr="00F0094C">
        <w:t>напіввовняної</w:t>
      </w:r>
      <w:proofErr w:type="spellEnd"/>
      <w:r w:rsidRPr="00F0094C">
        <w:t xml:space="preserve"> тип 2 вид 1, виготовленої згідно технічної специфікації Міністерства оборони України «Тканина </w:t>
      </w:r>
      <w:proofErr w:type="spellStart"/>
      <w:r w:rsidRPr="00F0094C">
        <w:t>напіввовняна</w:t>
      </w:r>
      <w:proofErr w:type="spellEnd"/>
      <w:r w:rsidRPr="00F0094C">
        <w:t>» ТС А01Х</w:t>
      </w:r>
      <w:r w:rsidRPr="00F0094C">
        <w:rPr>
          <w:lang w:val="en-US"/>
        </w:rPr>
        <w:t>J</w:t>
      </w:r>
      <w:r w:rsidRPr="00F0094C">
        <w:t>.29956-154:2019 (01).</w:t>
      </w:r>
    </w:p>
    <w:p w:rsidR="00D260D2" w:rsidRPr="0097254B" w:rsidRDefault="00D260D2" w:rsidP="00D260D2">
      <w:pPr>
        <w:jc w:val="center"/>
        <w:rPr>
          <w:b/>
        </w:rPr>
      </w:pPr>
      <w:r>
        <w:rPr>
          <w:b/>
        </w:rPr>
        <w:t xml:space="preserve">            </w:t>
      </w:r>
      <w:r w:rsidRPr="0097254B">
        <w:rPr>
          <w:b/>
        </w:rPr>
        <w:t>Кашкет тип 5 вид 1</w:t>
      </w:r>
    </w:p>
    <w:p w:rsidR="00D260D2" w:rsidRPr="00F0094C" w:rsidRDefault="00D260D2" w:rsidP="00D260D2">
      <w:pPr>
        <w:ind w:firstLine="709"/>
        <w:jc w:val="both"/>
      </w:pPr>
      <w:r w:rsidRPr="00F0094C">
        <w:t>Кашкет тип 5 вид 1 виготовляється згідно технічної специфікації Міністерства оборони України «Кашкет» ТС А01Х</w:t>
      </w:r>
      <w:r w:rsidRPr="00F0094C">
        <w:rPr>
          <w:lang w:val="en-US"/>
        </w:rPr>
        <w:t>J</w:t>
      </w:r>
      <w:r w:rsidRPr="00F0094C">
        <w:t>.0</w:t>
      </w:r>
      <w:r>
        <w:t xml:space="preserve">4770-148:2019 (01) </w:t>
      </w:r>
      <w:r w:rsidRPr="00F0094C">
        <w:t xml:space="preserve">з тканини </w:t>
      </w:r>
      <w:proofErr w:type="spellStart"/>
      <w:r w:rsidRPr="00F0094C">
        <w:t>напіввовняної</w:t>
      </w:r>
      <w:proofErr w:type="spellEnd"/>
      <w:r w:rsidRPr="00F0094C">
        <w:t xml:space="preserve"> тип 2 вид 1, виготовленої згідно технічної специфікації Міністерства оборони України «Тканина </w:t>
      </w:r>
      <w:proofErr w:type="spellStart"/>
      <w:r w:rsidRPr="00F0094C">
        <w:t>напіввовняна</w:t>
      </w:r>
      <w:proofErr w:type="spellEnd"/>
      <w:r w:rsidRPr="00F0094C">
        <w:t>» ТС А01Х</w:t>
      </w:r>
      <w:r w:rsidRPr="00F0094C">
        <w:rPr>
          <w:lang w:val="en-US"/>
        </w:rPr>
        <w:t>J</w:t>
      </w:r>
      <w:r w:rsidRPr="00F0094C">
        <w:t>.29956-154:2019 (01).</w:t>
      </w:r>
    </w:p>
    <w:p w:rsidR="00D260D2" w:rsidRPr="00D260D2" w:rsidRDefault="00D260D2" w:rsidP="00B338BA">
      <w:pPr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D260D2" w:rsidRPr="00D260D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C5E1378"/>
    <w:multiLevelType w:val="hybridMultilevel"/>
    <w:tmpl w:val="E27AF2B6"/>
    <w:lvl w:ilvl="0" w:tplc="9028D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1F55"/>
    <w:rsid w:val="00056AF0"/>
    <w:rsid w:val="00083B42"/>
    <w:rsid w:val="000865C8"/>
    <w:rsid w:val="000A220F"/>
    <w:rsid w:val="000B1F80"/>
    <w:rsid w:val="000C58C4"/>
    <w:rsid w:val="000D2072"/>
    <w:rsid w:val="000D292C"/>
    <w:rsid w:val="000F64D1"/>
    <w:rsid w:val="0015274D"/>
    <w:rsid w:val="00182910"/>
    <w:rsid w:val="00190E45"/>
    <w:rsid w:val="001F3A51"/>
    <w:rsid w:val="001F7B53"/>
    <w:rsid w:val="00282AC7"/>
    <w:rsid w:val="00286C71"/>
    <w:rsid w:val="00347444"/>
    <w:rsid w:val="00347FC7"/>
    <w:rsid w:val="00370C4C"/>
    <w:rsid w:val="0038019F"/>
    <w:rsid w:val="003920C0"/>
    <w:rsid w:val="003B09E1"/>
    <w:rsid w:val="003E2EC5"/>
    <w:rsid w:val="00414CE0"/>
    <w:rsid w:val="00436656"/>
    <w:rsid w:val="004B0942"/>
    <w:rsid w:val="005241B4"/>
    <w:rsid w:val="0053773C"/>
    <w:rsid w:val="005621FD"/>
    <w:rsid w:val="00575E3F"/>
    <w:rsid w:val="005848EA"/>
    <w:rsid w:val="00595B5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661"/>
    <w:rsid w:val="007572CA"/>
    <w:rsid w:val="00791F6F"/>
    <w:rsid w:val="00810DA6"/>
    <w:rsid w:val="00860788"/>
    <w:rsid w:val="008920DD"/>
    <w:rsid w:val="008946BF"/>
    <w:rsid w:val="008B26F8"/>
    <w:rsid w:val="00936BFA"/>
    <w:rsid w:val="0095129C"/>
    <w:rsid w:val="00967420"/>
    <w:rsid w:val="0097022D"/>
    <w:rsid w:val="0097205C"/>
    <w:rsid w:val="00992457"/>
    <w:rsid w:val="009F610E"/>
    <w:rsid w:val="00A05389"/>
    <w:rsid w:val="00A100AA"/>
    <w:rsid w:val="00A12376"/>
    <w:rsid w:val="00A248D9"/>
    <w:rsid w:val="00A461AE"/>
    <w:rsid w:val="00A6623B"/>
    <w:rsid w:val="00A67B8E"/>
    <w:rsid w:val="00A83726"/>
    <w:rsid w:val="00AE6146"/>
    <w:rsid w:val="00B12373"/>
    <w:rsid w:val="00B31C52"/>
    <w:rsid w:val="00B338BA"/>
    <w:rsid w:val="00B44B35"/>
    <w:rsid w:val="00B6060F"/>
    <w:rsid w:val="00B9391E"/>
    <w:rsid w:val="00BB487F"/>
    <w:rsid w:val="00BD57A7"/>
    <w:rsid w:val="00C00753"/>
    <w:rsid w:val="00C1783C"/>
    <w:rsid w:val="00C31074"/>
    <w:rsid w:val="00C34723"/>
    <w:rsid w:val="00C40371"/>
    <w:rsid w:val="00C50EBF"/>
    <w:rsid w:val="00C819C9"/>
    <w:rsid w:val="00CF0D54"/>
    <w:rsid w:val="00D260D2"/>
    <w:rsid w:val="00D417A2"/>
    <w:rsid w:val="00D94F15"/>
    <w:rsid w:val="00DB12C8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6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6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3D78-C628-45E0-87AA-71C487EC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ВДЗ</cp:lastModifiedBy>
  <cp:revision>9</cp:revision>
  <cp:lastPrinted>2021-05-17T09:01:00Z</cp:lastPrinted>
  <dcterms:created xsi:type="dcterms:W3CDTF">2021-05-17T06:10:00Z</dcterms:created>
  <dcterms:modified xsi:type="dcterms:W3CDTF">2021-06-17T13:45:00Z</dcterms:modified>
</cp:coreProperties>
</file>